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3" w:lineRule="exact"/>
        <w:ind w:left="742"/>
        <w:jc w:val="left"/>
      </w:pPr>
      <w:bookmarkStart w:id="0" w:name="_TOC_250002"/>
      <w:bookmarkEnd w:id="0"/>
      <w:r>
        <w:t>广东省中小学教师信息化教学能力测评指南</w:t>
      </w:r>
    </w:p>
    <w:p>
      <w:pPr>
        <w:pStyle w:val="4"/>
        <w:spacing w:before="1"/>
        <w:rPr>
          <w:rFonts w:ascii="方正姚体"/>
          <w:sz w:val="34"/>
        </w:rPr>
      </w:pPr>
    </w:p>
    <w:p>
      <w:pPr>
        <w:spacing w:before="0"/>
        <w:ind w:left="554" w:right="194" w:firstLine="0"/>
        <w:jc w:val="center"/>
        <w:rPr>
          <w:rFonts w:hint="eastAsia" w:ascii="黑体" w:eastAsia="黑体"/>
          <w:sz w:val="36"/>
        </w:rPr>
      </w:pPr>
      <w:bookmarkStart w:id="1" w:name="第一部分 使用说明"/>
      <w:bookmarkEnd w:id="1"/>
      <w:r>
        <w:rPr>
          <w:rFonts w:hint="eastAsia" w:ascii="黑体" w:eastAsia="黑体"/>
          <w:sz w:val="36"/>
        </w:rPr>
        <w:t>第一部分使用说明</w:t>
      </w:r>
    </w:p>
    <w:p>
      <w:pPr>
        <w:pStyle w:val="4"/>
        <w:spacing w:before="3"/>
        <w:rPr>
          <w:rFonts w:ascii="黑体"/>
          <w:sz w:val="33"/>
        </w:rPr>
      </w:pPr>
    </w:p>
    <w:p>
      <w:pPr>
        <w:pStyle w:val="4"/>
        <w:spacing w:line="350" w:lineRule="auto"/>
        <w:ind w:left="557" w:right="398" w:firstLine="638"/>
      </w:pPr>
      <w:r>
        <w:rPr>
          <w:spacing w:val="-1"/>
        </w:rPr>
        <w:t>本指南主要参考教育部《全国中小学教师信息技术应用</w:t>
      </w:r>
      <w:r>
        <w:rPr>
          <w:spacing w:val="-14"/>
        </w:rPr>
        <w:t>能力提升工程</w:t>
      </w:r>
      <w:r>
        <w:t>2.0</w:t>
      </w:r>
      <w:r>
        <w:rPr>
          <w:spacing w:val="-12"/>
        </w:rPr>
        <w:t>校本应用考核指南</w:t>
      </w:r>
      <w:r>
        <w:t>（征求意见稿</w:t>
      </w:r>
      <w:r>
        <w:rPr>
          <w:spacing w:val="-159"/>
        </w:rPr>
        <w:t>）</w:t>
      </w:r>
      <w:r>
        <w:rPr>
          <w:spacing w:val="-2"/>
        </w:rPr>
        <w:t>》研制，</w:t>
      </w:r>
    </w:p>
    <w:p>
      <w:pPr>
        <w:pStyle w:val="4"/>
        <w:spacing w:before="3"/>
        <w:ind w:left="557"/>
      </w:pPr>
      <w:r>
        <w:rPr>
          <w:spacing w:val="-9"/>
        </w:rPr>
        <w:t>并依据本省情况新增</w:t>
      </w:r>
      <w:r>
        <w:t>8</w:t>
      </w:r>
      <w:r>
        <w:rPr>
          <w:spacing w:val="-29"/>
        </w:rPr>
        <w:t>项和合并</w:t>
      </w:r>
      <w:r>
        <w:t>2</w:t>
      </w:r>
      <w:r>
        <w:rPr>
          <w:spacing w:val="-22"/>
        </w:rPr>
        <w:t>项微能力，得到学情分析、</w:t>
      </w:r>
    </w:p>
    <w:p>
      <w:pPr>
        <w:pStyle w:val="4"/>
        <w:spacing w:before="190" w:line="350" w:lineRule="auto"/>
        <w:ind w:left="557" w:right="514"/>
      </w:pPr>
      <w:r>
        <w:t>教学设计、学法指导、学业评价、融合创新5个维度共28个应用能力点，适用于多技术融合和智慧教育两种模式。</w:t>
      </w:r>
    </w:p>
    <w:p>
      <w:pPr>
        <w:pStyle w:val="4"/>
        <w:spacing w:before="65"/>
        <w:ind w:left="1196"/>
        <w:rPr>
          <w:rFonts w:hint="eastAsia" w:ascii="黑体" w:eastAsia="黑体"/>
        </w:rPr>
      </w:pPr>
      <w:r>
        <w:rPr>
          <w:rFonts w:hint="eastAsia" w:ascii="黑体" w:eastAsia="黑体"/>
        </w:rPr>
        <w:t>一、基本理念</w:t>
      </w:r>
    </w:p>
    <w:p>
      <w:pPr>
        <w:pStyle w:val="4"/>
        <w:spacing w:before="253" w:line="350" w:lineRule="auto"/>
        <w:ind w:left="557" w:right="555" w:firstLine="638"/>
      </w:pPr>
      <w:r>
        <w:rPr>
          <w:rFonts w:hint="eastAsia" w:ascii="楷体" w:eastAsia="楷体"/>
        </w:rPr>
        <w:t>（一）能力导向：</w:t>
      </w:r>
      <w:r>
        <w:t>以教师在真实教育教学情境中的行为表现为考核依据，重在提升和发展教师实践能力。</w:t>
      </w:r>
    </w:p>
    <w:p>
      <w:pPr>
        <w:pStyle w:val="4"/>
        <w:spacing w:before="65" w:line="350" w:lineRule="auto"/>
        <w:ind w:left="557" w:right="236" w:firstLine="638"/>
      </w:pPr>
      <w:r>
        <w:rPr>
          <w:rFonts w:hint="eastAsia" w:ascii="楷体" w:eastAsia="楷体"/>
        </w:rPr>
        <w:t>（二）面向实践：</w:t>
      </w:r>
      <w:r>
        <w:t>以采集和提交教学实践证据的方式，</w:t>
      </w:r>
      <w:r>
        <w:rPr>
          <w:spacing w:val="-1"/>
          <w:w w:val="95"/>
        </w:rPr>
        <w:t>推动教师基于课堂教学开展自主学习、实践应用和自我反思。</w:t>
      </w:r>
    </w:p>
    <w:p>
      <w:pPr>
        <w:pStyle w:val="4"/>
        <w:spacing w:before="65" w:line="350" w:lineRule="auto"/>
        <w:ind w:left="557" w:right="548" w:firstLine="638"/>
        <w:jc w:val="both"/>
      </w:pPr>
      <w:r>
        <w:rPr>
          <w:rFonts w:hint="eastAsia" w:ascii="楷体" w:eastAsia="楷体"/>
        </w:rPr>
        <w:t>（三）精准测评：</w:t>
      </w:r>
      <w:r>
        <w:t>将教师的信息化教学能力分解为若干具体、明确且相对独立的应用能力点，促进教师准确理解、精准提升和快速发展。</w:t>
      </w:r>
    </w:p>
    <w:p>
      <w:pPr>
        <w:pStyle w:val="4"/>
        <w:spacing w:before="67" w:line="350" w:lineRule="auto"/>
        <w:ind w:left="557" w:right="555" w:firstLine="638"/>
        <w:jc w:val="both"/>
      </w:pPr>
      <w:r>
        <w:rPr>
          <w:rFonts w:hint="eastAsia" w:ascii="楷体" w:eastAsia="楷体"/>
        </w:rPr>
        <w:t>（四</w:t>
      </w:r>
      <w:r>
        <w:rPr>
          <w:rFonts w:hint="eastAsia" w:ascii="楷体" w:eastAsia="楷体"/>
          <w:spacing w:val="-3"/>
        </w:rPr>
        <w:t>）</w:t>
      </w:r>
      <w:r>
        <w:rPr>
          <w:rFonts w:hint="eastAsia" w:ascii="楷体" w:eastAsia="楷体"/>
          <w:spacing w:val="-1"/>
        </w:rPr>
        <w:t>关注差异：</w:t>
      </w:r>
      <w:r>
        <w:t>能力区分了不同学校环境和教学环节</w:t>
      </w:r>
      <w:r>
        <w:rPr>
          <w:spacing w:val="-1"/>
        </w:rPr>
        <w:t>的信息技术应用要求，教师可以根据学校实情和个人需求自主选择参与，体现学校发展和个体发展的差异。</w:t>
      </w:r>
    </w:p>
    <w:p>
      <w:pPr>
        <w:pStyle w:val="4"/>
        <w:spacing w:before="64"/>
        <w:ind w:left="1196"/>
        <w:rPr>
          <w:rFonts w:hint="eastAsia" w:ascii="黑体" w:eastAsia="黑体"/>
        </w:rPr>
      </w:pPr>
      <w:r>
        <w:rPr>
          <w:rFonts w:hint="eastAsia" w:ascii="黑体" w:eastAsia="黑体"/>
        </w:rPr>
        <w:t>二、应用模式</w:t>
      </w:r>
    </w:p>
    <w:p>
      <w:pPr>
        <w:pStyle w:val="4"/>
        <w:spacing w:before="252" w:line="350" w:lineRule="auto"/>
        <w:ind w:left="557" w:right="555" w:firstLine="638"/>
        <w:jc w:val="both"/>
      </w:pPr>
      <w:r>
        <w:rPr>
          <w:rFonts w:hint="eastAsia" w:ascii="楷体" w:hAnsi="楷体" w:eastAsia="楷体"/>
        </w:rPr>
        <w:t>（一</w:t>
      </w:r>
      <w:r>
        <w:rPr>
          <w:rFonts w:hint="eastAsia" w:ascii="楷体" w:hAnsi="楷体" w:eastAsia="楷体"/>
          <w:spacing w:val="-3"/>
        </w:rPr>
        <w:t>）</w:t>
      </w:r>
      <w:r>
        <w:rPr>
          <w:rFonts w:hint="eastAsia" w:ascii="楷体" w:hAnsi="楷体" w:eastAsia="楷体"/>
          <w:spacing w:val="-1"/>
        </w:rPr>
        <w:t>多技术融合：</w:t>
      </w:r>
      <w:r>
        <w:t>在粤东西北地区学校主要开展“多</w:t>
      </w:r>
      <w:r>
        <w:rPr>
          <w:spacing w:val="-2"/>
          <w:w w:val="95"/>
        </w:rPr>
        <w:t>技术融合”模式的全员研修，借助各类信息技术手段，实现</w:t>
      </w:r>
      <w:r>
        <w:rPr>
          <w:spacing w:val="-2"/>
        </w:rPr>
        <w:t>多技术融合应用、融合创新，逐步迈向智慧教育。</w:t>
      </w:r>
    </w:p>
    <w:p>
      <w:pPr>
        <w:spacing w:after="0" w:line="350" w:lineRule="auto"/>
        <w:jc w:val="both"/>
        <w:sectPr>
          <w:footerReference r:id="rId3" w:type="default"/>
          <w:footerReference r:id="rId4" w:type="even"/>
          <w:pgSz w:w="11910" w:h="16840"/>
          <w:pgMar w:top="1400" w:right="1240" w:bottom="1000" w:left="1240" w:header="0" w:footer="818" w:gutter="0"/>
          <w:pgNumType w:start="1"/>
        </w:sectPr>
      </w:pPr>
    </w:p>
    <w:p>
      <w:pPr>
        <w:pStyle w:val="4"/>
        <w:spacing w:before="41" w:line="350" w:lineRule="auto"/>
        <w:ind w:left="557" w:right="548" w:firstLine="638"/>
        <w:jc w:val="both"/>
      </w:pPr>
      <w:r>
        <w:rPr>
          <w:rFonts w:hint="eastAsia" w:ascii="楷体" w:hAnsi="楷体" w:eastAsia="楷体"/>
        </w:rPr>
        <w:t>（二）智慧教育：</w:t>
      </w:r>
      <w:r>
        <w:t>在珠三角地区学校主要开展“智慧教育”模式的全员研修，借助智慧校园建设，实现智慧教学、智慧评价、智慧教研和智慧管理。</w:t>
      </w:r>
    </w:p>
    <w:p>
      <w:pPr>
        <w:pStyle w:val="4"/>
        <w:spacing w:before="67" w:line="350" w:lineRule="auto"/>
        <w:ind w:left="557" w:right="548" w:firstLine="638"/>
      </w:pPr>
      <w:r>
        <w:rPr>
          <w:rFonts w:hint="eastAsia" w:ascii="黑体" w:eastAsia="黑体"/>
        </w:rPr>
        <w:t>三、实践任务</w:t>
      </w:r>
      <w:r>
        <w:t>（重在说明教师参与该项应用能力考核时需要完成的应用探索任务、要求以及需要提交的证据形式）</w:t>
      </w:r>
    </w:p>
    <w:p>
      <w:pPr>
        <w:pStyle w:val="4"/>
        <w:spacing w:before="63" w:line="350" w:lineRule="auto"/>
        <w:ind w:left="557" w:right="398" w:firstLine="638"/>
        <w:jc w:val="both"/>
      </w:pPr>
      <w:r>
        <w:t>（一</w:t>
      </w:r>
      <w:r>
        <w:rPr>
          <w:spacing w:val="-84"/>
        </w:rPr>
        <w:t>）</w:t>
      </w:r>
      <w:r>
        <w:rPr>
          <w:spacing w:val="-10"/>
        </w:rPr>
        <w:t>根据应用能力点差异，证据形式可以是教学设计、</w:t>
      </w:r>
      <w:r>
        <w:rPr>
          <w:spacing w:val="-14"/>
        </w:rPr>
        <w:t>实施计划、课堂实录片段、教学资源、案例描述、教学反思、</w:t>
      </w:r>
      <w:r>
        <w:t>学生体会等。</w:t>
      </w:r>
    </w:p>
    <w:p>
      <w:pPr>
        <w:pStyle w:val="4"/>
        <w:spacing w:before="66"/>
        <w:ind w:left="554" w:right="550"/>
        <w:jc w:val="center"/>
      </w:pPr>
      <w:r>
        <w:t>（二）证据的评价等级分为优秀、合格和不合格。</w:t>
      </w:r>
    </w:p>
    <w:p>
      <w:pPr>
        <w:pStyle w:val="4"/>
        <w:spacing w:before="252" w:line="350" w:lineRule="auto"/>
        <w:ind w:left="557" w:right="555" w:firstLine="638"/>
        <w:jc w:val="both"/>
      </w:pPr>
      <w:r>
        <w:t>（三</w:t>
      </w:r>
      <w:r>
        <w:rPr>
          <w:spacing w:val="-3"/>
        </w:rPr>
        <w:t>）</w:t>
      </w:r>
      <w:r>
        <w:rPr>
          <w:spacing w:val="-1"/>
        </w:rPr>
        <w:t>每项应用能力点的考核结果都分为优秀、合格和</w:t>
      </w:r>
      <w:r>
        <w:rPr>
          <w:spacing w:val="-3"/>
        </w:rPr>
        <w:t>不合格三个等级，且与证据等级相关联。所有证据的评价等</w:t>
      </w:r>
      <w:r>
        <w:rPr>
          <w:spacing w:val="-4"/>
          <w:w w:val="95"/>
        </w:rPr>
        <w:t>级均为优秀，该项应用能力点的考核测评等级结果才能被评</w:t>
      </w:r>
      <w:r>
        <w:rPr>
          <w:spacing w:val="-4"/>
        </w:rPr>
        <w:t>为优秀；若证据中有任何一项不合格，则最终考核测评结果为不合格。</w:t>
      </w:r>
    </w:p>
    <w:p>
      <w:pPr>
        <w:spacing w:after="0" w:line="350" w:lineRule="auto"/>
        <w:jc w:val="both"/>
        <w:sectPr>
          <w:pgSz w:w="11910" w:h="16840"/>
          <w:pgMar w:top="1520" w:right="1240" w:bottom="1000" w:left="1240" w:header="0" w:footer="818" w:gutter="0"/>
        </w:sectPr>
      </w:pPr>
    </w:p>
    <w:p>
      <w:pPr>
        <w:pStyle w:val="3"/>
        <w:spacing w:before="138"/>
        <w:ind w:left="554" w:right="554"/>
      </w:pPr>
      <w:bookmarkStart w:id="2" w:name="第二部分 应用能力点体系"/>
      <w:bookmarkEnd w:id="2"/>
      <w:r>
        <w:t>第二部分应用能力点体系</w:t>
      </w:r>
    </w:p>
    <w:p>
      <w:pPr>
        <w:pStyle w:val="4"/>
        <w:spacing w:before="8"/>
        <w:rPr>
          <w:rFonts w:ascii="黑体"/>
          <w:sz w:val="47"/>
        </w:rPr>
      </w:pPr>
    </w:p>
    <w:p>
      <w:pPr>
        <w:pStyle w:val="4"/>
        <w:spacing w:line="350" w:lineRule="auto"/>
        <w:ind w:left="557" w:right="470" w:firstLine="638"/>
        <w:jc w:val="both"/>
      </w:pPr>
      <w:r>
        <w:t>参考国家工程办提供的信息技术“30</w:t>
      </w:r>
      <w:r>
        <w:rPr>
          <w:spacing w:val="-13"/>
        </w:rPr>
        <w:t>项微能力”标准，结合我省实际，调整为</w:t>
      </w:r>
      <w:r>
        <w:t>5</w:t>
      </w:r>
      <w:r>
        <w:rPr>
          <w:spacing w:val="-23"/>
        </w:rPr>
        <w:t>个维度、</w:t>
      </w:r>
      <w:r>
        <w:t>28</w:t>
      </w:r>
      <w:r>
        <w:rPr>
          <w:spacing w:val="-13"/>
        </w:rPr>
        <w:t>个应用能力点。每位教</w:t>
      </w:r>
      <w:r>
        <w:rPr>
          <w:spacing w:val="-24"/>
        </w:rPr>
        <w:t>师选择不少于</w:t>
      </w:r>
      <w:r>
        <w:t>3</w:t>
      </w:r>
      <w:r>
        <w:rPr>
          <w:spacing w:val="-17"/>
        </w:rPr>
        <w:t>个能力点</w:t>
      </w:r>
      <w:r>
        <w:rPr>
          <w:spacing w:val="-3"/>
        </w:rPr>
        <w:t>（</w:t>
      </w:r>
      <w:r>
        <w:rPr>
          <w:spacing w:val="-1"/>
        </w:rPr>
        <w:t>其中“融合创新”能力点不少于</w:t>
      </w:r>
    </w:p>
    <w:p>
      <w:pPr>
        <w:pStyle w:val="4"/>
        <w:spacing w:before="5" w:line="350" w:lineRule="auto"/>
        <w:ind w:left="557" w:right="555"/>
        <w:jc w:val="both"/>
      </w:pPr>
      <w:r>
        <mc:AlternateContent>
          <mc:Choice Requires="wps">
            <w:drawing>
              <wp:anchor distT="0" distB="0" distL="114300" distR="114300" simplePos="0" relativeHeight="251660288" behindDoc="0" locked="0" layoutInCell="1" allowOverlap="1">
                <wp:simplePos x="0" y="0"/>
                <wp:positionH relativeFrom="page">
                  <wp:posOffset>854075</wp:posOffset>
                </wp:positionH>
                <wp:positionV relativeFrom="paragraph">
                  <wp:posOffset>702310</wp:posOffset>
                </wp:positionV>
                <wp:extent cx="5855335" cy="6336665"/>
                <wp:effectExtent l="0" t="0" r="0" b="0"/>
                <wp:wrapNone/>
                <wp:docPr id="45" name="文本框 32"/>
                <wp:cNvGraphicFramePr/>
                <a:graphic xmlns:a="http://schemas.openxmlformats.org/drawingml/2006/main">
                  <a:graphicData uri="http://schemas.microsoft.com/office/word/2010/wordprocessingShape">
                    <wps:wsp>
                      <wps:cNvSpPr txBox="1"/>
                      <wps:spPr>
                        <a:xfrm>
                          <a:off x="0" y="0"/>
                          <a:ext cx="5855335" cy="6336665"/>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1273"/>
                              <w:gridCol w:w="396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987" w:type="dxa"/>
                                </w:tcPr>
                                <w:p>
                                  <w:pPr>
                                    <w:pStyle w:val="10"/>
                                    <w:spacing w:before="114"/>
                                    <w:ind w:left="281"/>
                                    <w:rPr>
                                      <w:b/>
                                      <w:sz w:val="21"/>
                                    </w:rPr>
                                  </w:pPr>
                                  <w:r>
                                    <w:rPr>
                                      <w:b/>
                                      <w:w w:val="95"/>
                                      <w:sz w:val="21"/>
                                    </w:rPr>
                                    <w:t>应用</w:t>
                                  </w:r>
                                </w:p>
                                <w:p>
                                  <w:pPr>
                                    <w:pStyle w:val="10"/>
                                    <w:spacing w:before="7"/>
                                    <w:rPr>
                                      <w:rFonts w:ascii="仿宋"/>
                                      <w:sz w:val="15"/>
                                    </w:rPr>
                                  </w:pPr>
                                </w:p>
                                <w:p>
                                  <w:pPr>
                                    <w:pStyle w:val="10"/>
                                    <w:ind w:left="281"/>
                                    <w:rPr>
                                      <w:b/>
                                      <w:sz w:val="21"/>
                                    </w:rPr>
                                  </w:pPr>
                                  <w:r>
                                    <w:rPr>
                                      <w:b/>
                                      <w:w w:val="95"/>
                                      <w:sz w:val="21"/>
                                    </w:rPr>
                                    <w:t>模式</w:t>
                                  </w:r>
                                </w:p>
                              </w:tc>
                              <w:tc>
                                <w:tcPr>
                                  <w:tcW w:w="1273" w:type="dxa"/>
                                </w:tcPr>
                                <w:p>
                                  <w:pPr>
                                    <w:pStyle w:val="10"/>
                                    <w:spacing w:before="1"/>
                                    <w:rPr>
                                      <w:rFonts w:ascii="仿宋"/>
                                      <w:sz w:val="27"/>
                                    </w:rPr>
                                  </w:pPr>
                                </w:p>
                                <w:p>
                                  <w:pPr>
                                    <w:pStyle w:val="10"/>
                                    <w:ind w:left="195" w:right="183"/>
                                    <w:jc w:val="center"/>
                                    <w:rPr>
                                      <w:b/>
                                      <w:sz w:val="21"/>
                                    </w:rPr>
                                  </w:pPr>
                                  <w:r>
                                    <w:rPr>
                                      <w:b/>
                                      <w:sz w:val="21"/>
                                    </w:rPr>
                                    <w:t>所属维度</w:t>
                                  </w:r>
                                </w:p>
                              </w:tc>
                              <w:tc>
                                <w:tcPr>
                                  <w:tcW w:w="3969" w:type="dxa"/>
                                </w:tcPr>
                                <w:p>
                                  <w:pPr>
                                    <w:pStyle w:val="10"/>
                                    <w:spacing w:before="1"/>
                                    <w:rPr>
                                      <w:rFonts w:ascii="仿宋"/>
                                      <w:sz w:val="27"/>
                                    </w:rPr>
                                  </w:pPr>
                                </w:p>
                                <w:p>
                                  <w:pPr>
                                    <w:pStyle w:val="10"/>
                                    <w:ind w:left="1436" w:right="1427"/>
                                    <w:jc w:val="center"/>
                                    <w:rPr>
                                      <w:b/>
                                      <w:sz w:val="21"/>
                                    </w:rPr>
                                  </w:pPr>
                                  <w:r>
                                    <w:rPr>
                                      <w:b/>
                                      <w:sz w:val="21"/>
                                    </w:rPr>
                                    <w:t>应用能力点</w:t>
                                  </w:r>
                                </w:p>
                              </w:tc>
                              <w:tc>
                                <w:tcPr>
                                  <w:tcW w:w="2977" w:type="dxa"/>
                                </w:tcPr>
                                <w:p>
                                  <w:pPr>
                                    <w:pStyle w:val="10"/>
                                    <w:spacing w:before="114"/>
                                    <w:ind w:left="732" w:right="719"/>
                                    <w:jc w:val="center"/>
                                    <w:rPr>
                                      <w:b/>
                                      <w:sz w:val="21"/>
                                    </w:rPr>
                                  </w:pPr>
                                  <w:r>
                                    <w:rPr>
                                      <w:b/>
                                      <w:sz w:val="21"/>
                                    </w:rPr>
                                    <w:t>对应教育部标准</w:t>
                                  </w:r>
                                </w:p>
                                <w:p>
                                  <w:pPr>
                                    <w:pStyle w:val="10"/>
                                    <w:spacing w:before="7"/>
                                    <w:rPr>
                                      <w:rFonts w:ascii="仿宋"/>
                                      <w:sz w:val="15"/>
                                    </w:rPr>
                                  </w:pPr>
                                </w:p>
                                <w:p>
                                  <w:pPr>
                                    <w:pStyle w:val="10"/>
                                    <w:ind w:left="728" w:right="719"/>
                                    <w:jc w:val="center"/>
                                    <w:rPr>
                                      <w:b/>
                                      <w:sz w:val="21"/>
                                    </w:rPr>
                                  </w:pPr>
                                  <w:r>
                                    <w:rPr>
                                      <w:b/>
                                      <w:sz w:val="21"/>
                                    </w:rPr>
                                    <w:t>（微能力）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restart"/>
                                </w:tcPr>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spacing w:before="12"/>
                                    <w:rPr>
                                      <w:rFonts w:ascii="仿宋"/>
                                      <w:sz w:val="22"/>
                                    </w:rPr>
                                  </w:pPr>
                                </w:p>
                                <w:p>
                                  <w:pPr>
                                    <w:pStyle w:val="10"/>
                                    <w:spacing w:line="417" w:lineRule="auto"/>
                                    <w:ind w:left="387" w:right="59" w:hanging="315"/>
                                    <w:rPr>
                                      <w:b/>
                                      <w:sz w:val="21"/>
                                    </w:rPr>
                                  </w:pPr>
                                  <w:r>
                                    <w:rPr>
                                      <w:b/>
                                      <w:sz w:val="21"/>
                                    </w:rPr>
                                    <w:t>多技术融合</w:t>
                                  </w:r>
                                </w:p>
                              </w:tc>
                              <w:tc>
                                <w:tcPr>
                                  <w:tcW w:w="1273" w:type="dxa"/>
                                </w:tcPr>
                                <w:p>
                                  <w:pPr>
                                    <w:pStyle w:val="10"/>
                                    <w:spacing w:before="113"/>
                                    <w:ind w:left="190" w:right="183"/>
                                    <w:jc w:val="center"/>
                                    <w:rPr>
                                      <w:sz w:val="21"/>
                                    </w:rPr>
                                  </w:pPr>
                                  <w:r>
                                    <w:rPr>
                                      <w:sz w:val="21"/>
                                    </w:rPr>
                                    <w:t>学情分析</w:t>
                                  </w:r>
                                </w:p>
                              </w:tc>
                              <w:tc>
                                <w:tcPr>
                                  <w:tcW w:w="3969" w:type="dxa"/>
                                </w:tcPr>
                                <w:p>
                                  <w:pPr>
                                    <w:pStyle w:val="10"/>
                                    <w:spacing w:before="113"/>
                                    <w:ind w:left="124"/>
                                    <w:rPr>
                                      <w:sz w:val="21"/>
                                    </w:rPr>
                                  </w:pPr>
                                  <w:r>
                                    <w:rPr>
                                      <w:sz w:val="21"/>
                                    </w:rPr>
                                    <w:t>A1技术支持的测验与练习</w:t>
                                  </w:r>
                                </w:p>
                              </w:tc>
                              <w:tc>
                                <w:tcPr>
                                  <w:tcW w:w="2977" w:type="dxa"/>
                                </w:tcPr>
                                <w:p>
                                  <w:pPr>
                                    <w:pStyle w:val="10"/>
                                    <w:spacing w:before="46"/>
                                    <w:ind w:left="119"/>
                                    <w:rPr>
                                      <w:sz w:val="21"/>
                                    </w:rPr>
                                  </w:pPr>
                                  <w:r>
                                    <w:rPr>
                                      <w:sz w:val="21"/>
                                    </w:rPr>
                                    <w:t>B1技术支持的测验与练习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restart"/>
                                </w:tcPr>
                                <w:p>
                                  <w:pPr>
                                    <w:pStyle w:val="10"/>
                                    <w:rPr>
                                      <w:rFonts w:ascii="仿宋"/>
                                      <w:sz w:val="20"/>
                                    </w:rPr>
                                  </w:pPr>
                                </w:p>
                                <w:p>
                                  <w:pPr>
                                    <w:pStyle w:val="10"/>
                                    <w:spacing w:before="4"/>
                                    <w:rPr>
                                      <w:rFonts w:ascii="仿宋"/>
                                      <w:sz w:val="27"/>
                                    </w:rPr>
                                  </w:pPr>
                                </w:p>
                                <w:p>
                                  <w:pPr>
                                    <w:pStyle w:val="10"/>
                                    <w:ind w:left="216"/>
                                    <w:rPr>
                                      <w:sz w:val="21"/>
                                    </w:rPr>
                                  </w:pPr>
                                  <w:r>
                                    <w:rPr>
                                      <w:sz w:val="21"/>
                                    </w:rPr>
                                    <w:t>教学设计</w:t>
                                  </w:r>
                                </w:p>
                              </w:tc>
                              <w:tc>
                                <w:tcPr>
                                  <w:tcW w:w="3969" w:type="dxa"/>
                                </w:tcPr>
                                <w:p>
                                  <w:pPr>
                                    <w:pStyle w:val="10"/>
                                    <w:spacing w:before="114"/>
                                    <w:ind w:left="124"/>
                                    <w:rPr>
                                      <w:sz w:val="21"/>
                                    </w:rPr>
                                  </w:pPr>
                                  <w:r>
                                    <w:rPr>
                                      <w:sz w:val="21"/>
                                    </w:rPr>
                                    <w:t>A2数字教育资源管理</w:t>
                                  </w:r>
                                </w:p>
                              </w:tc>
                              <w:tc>
                                <w:tcPr>
                                  <w:tcW w:w="2977" w:type="dxa"/>
                                </w:tcPr>
                                <w:p>
                                  <w:pPr>
                                    <w:pStyle w:val="10"/>
                                    <w:spacing w:before="114"/>
                                    <w:ind w:left="119"/>
                                    <w:rPr>
                                      <w:sz w:val="21"/>
                                    </w:rPr>
                                  </w:pPr>
                                  <w:r>
                                    <w:rPr>
                                      <w:sz w:val="21"/>
                                    </w:rPr>
                                    <w:t>A4数字教育资源管理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A3微课程设计与制作</w:t>
                                  </w:r>
                                </w:p>
                              </w:tc>
                              <w:tc>
                                <w:tcPr>
                                  <w:tcW w:w="2977" w:type="dxa"/>
                                </w:tcPr>
                                <w:p>
                                  <w:pPr>
                                    <w:pStyle w:val="10"/>
                                    <w:spacing w:before="114"/>
                                    <w:ind w:left="119"/>
                                    <w:rPr>
                                      <w:sz w:val="21"/>
                                    </w:rPr>
                                  </w:pPr>
                                  <w:r>
                                    <w:rPr>
                                      <w:sz w:val="21"/>
                                    </w:rPr>
                                    <w:t>B2微课程设计与制作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5"/>
                                    <w:ind w:left="124"/>
                                    <w:rPr>
                                      <w:sz w:val="21"/>
                                    </w:rPr>
                                  </w:pPr>
                                  <w:r>
                                    <w:rPr>
                                      <w:sz w:val="21"/>
                                    </w:rPr>
                                    <w:t>A4探究型学习活动设计</w:t>
                                  </w:r>
                                </w:p>
                              </w:tc>
                              <w:tc>
                                <w:tcPr>
                                  <w:tcW w:w="2977" w:type="dxa"/>
                                </w:tcPr>
                                <w:p>
                                  <w:pPr>
                                    <w:pStyle w:val="10"/>
                                    <w:spacing w:before="115"/>
                                    <w:ind w:left="119"/>
                                    <w:rPr>
                                      <w:sz w:val="21"/>
                                    </w:rPr>
                                  </w:pPr>
                                  <w:r>
                                    <w:rPr>
                                      <w:sz w:val="21"/>
                                    </w:rPr>
                                    <w:t>B3探究型学习活动设计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87" w:type="dxa"/>
                                  <w:vMerge w:val="continue"/>
                                  <w:tcBorders>
                                    <w:top w:val="nil"/>
                                  </w:tcBorders>
                                </w:tcPr>
                                <w:p>
                                  <w:pPr>
                                    <w:rPr>
                                      <w:sz w:val="2"/>
                                      <w:szCs w:val="2"/>
                                    </w:rPr>
                                  </w:pPr>
                                </w:p>
                              </w:tc>
                              <w:tc>
                                <w:tcPr>
                                  <w:tcW w:w="1273" w:type="dxa"/>
                                  <w:vMerge w:val="restart"/>
                                </w:tcPr>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spacing w:before="1"/>
                                    <w:rPr>
                                      <w:rFonts w:ascii="仿宋"/>
                                      <w:sz w:val="20"/>
                                    </w:rPr>
                                  </w:pPr>
                                </w:p>
                                <w:p>
                                  <w:pPr>
                                    <w:pStyle w:val="10"/>
                                    <w:ind w:left="216"/>
                                    <w:rPr>
                                      <w:sz w:val="21"/>
                                    </w:rPr>
                                  </w:pPr>
                                  <w:r>
                                    <w:rPr>
                                      <w:sz w:val="21"/>
                                    </w:rPr>
                                    <w:t>学法指导</w:t>
                                  </w:r>
                                </w:p>
                              </w:tc>
                              <w:tc>
                                <w:tcPr>
                                  <w:tcW w:w="3969" w:type="dxa"/>
                                </w:tcPr>
                                <w:p>
                                  <w:pPr>
                                    <w:pStyle w:val="10"/>
                                    <w:spacing w:before="114"/>
                                    <w:ind w:left="124"/>
                                    <w:rPr>
                                      <w:sz w:val="21"/>
                                    </w:rPr>
                                  </w:pPr>
                                  <w:r>
                                    <w:rPr>
                                      <w:sz w:val="21"/>
                                    </w:rPr>
                                    <w:t>A5技术支持的课堂讲授</w:t>
                                  </w:r>
                                </w:p>
                              </w:tc>
                              <w:tc>
                                <w:tcPr>
                                  <w:tcW w:w="2977" w:type="dxa"/>
                                </w:tcPr>
                                <w:p>
                                  <w:pPr>
                                    <w:pStyle w:val="10"/>
                                    <w:spacing w:before="114"/>
                                    <w:ind w:left="119"/>
                                    <w:rPr>
                                      <w:sz w:val="21"/>
                                    </w:rPr>
                                  </w:pPr>
                                  <w:r>
                                    <w:rPr>
                                      <w:sz w:val="21"/>
                                    </w:rPr>
                                    <w:t>A6技术支持的课堂讲授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3"/>
                                    <w:ind w:left="124"/>
                                    <w:rPr>
                                      <w:sz w:val="21"/>
                                    </w:rPr>
                                  </w:pPr>
                                  <w:r>
                                    <w:rPr>
                                      <w:sz w:val="21"/>
                                    </w:rPr>
                                    <w:t>A6技术支持的总结提升</w:t>
                                  </w:r>
                                </w:p>
                              </w:tc>
                              <w:tc>
                                <w:tcPr>
                                  <w:tcW w:w="2977" w:type="dxa"/>
                                </w:tcPr>
                                <w:p>
                                  <w:pPr>
                                    <w:pStyle w:val="10"/>
                                    <w:spacing w:before="46"/>
                                    <w:ind w:left="119"/>
                                    <w:rPr>
                                      <w:sz w:val="21"/>
                                    </w:rPr>
                                  </w:pPr>
                                  <w:r>
                                    <w:rPr>
                                      <w:sz w:val="21"/>
                                    </w:rPr>
                                    <w:t>A7技术支持的总结提升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A7技术支持的方法指导</w:t>
                                  </w:r>
                                </w:p>
                              </w:tc>
                              <w:tc>
                                <w:tcPr>
                                  <w:tcW w:w="2977" w:type="dxa"/>
                                </w:tcPr>
                                <w:p>
                                  <w:pPr>
                                    <w:pStyle w:val="10"/>
                                    <w:spacing w:before="114"/>
                                    <w:ind w:left="119"/>
                                    <w:rPr>
                                      <w:sz w:val="21"/>
                                    </w:rPr>
                                  </w:pPr>
                                  <w:r>
                                    <w:rPr>
                                      <w:sz w:val="21"/>
                                    </w:rPr>
                                    <w:t>A8技术支持的方法指导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rPr>
                                      <w:rFonts w:ascii="仿宋"/>
                                      <w:sz w:val="20"/>
                                    </w:rPr>
                                  </w:pPr>
                                </w:p>
                                <w:p>
                                  <w:pPr>
                                    <w:pStyle w:val="10"/>
                                    <w:spacing w:before="5"/>
                                    <w:rPr>
                                      <w:rFonts w:ascii="仿宋"/>
                                      <w:sz w:val="25"/>
                                    </w:rPr>
                                  </w:pPr>
                                </w:p>
                                <w:p>
                                  <w:pPr>
                                    <w:pStyle w:val="10"/>
                                    <w:ind w:left="124"/>
                                    <w:rPr>
                                      <w:sz w:val="21"/>
                                    </w:rPr>
                                  </w:pPr>
                                  <w:r>
                                    <w:rPr>
                                      <w:sz w:val="21"/>
                                    </w:rPr>
                                    <w:t>A8学生信息素养培养</w:t>
                                  </w:r>
                                </w:p>
                              </w:tc>
                              <w:tc>
                                <w:tcPr>
                                  <w:tcW w:w="2977" w:type="dxa"/>
                                </w:tcPr>
                                <w:p>
                                  <w:pPr>
                                    <w:pStyle w:val="10"/>
                                    <w:spacing w:before="113"/>
                                    <w:ind w:left="119"/>
                                    <w:rPr>
                                      <w:sz w:val="21"/>
                                    </w:rPr>
                                  </w:pPr>
                                  <w:r>
                                    <w:rPr>
                                      <w:sz w:val="21"/>
                                    </w:rPr>
                                    <w:t>A9学生信息道德培养</w:t>
                                  </w:r>
                                </w:p>
                                <w:p>
                                  <w:pPr>
                                    <w:pStyle w:val="10"/>
                                    <w:spacing w:before="7"/>
                                    <w:rPr>
                                      <w:rFonts w:ascii="仿宋"/>
                                      <w:sz w:val="15"/>
                                    </w:rPr>
                                  </w:pPr>
                                </w:p>
                                <w:p>
                                  <w:pPr>
                                    <w:pStyle w:val="10"/>
                                    <w:ind w:left="119"/>
                                    <w:rPr>
                                      <w:sz w:val="21"/>
                                    </w:rPr>
                                  </w:pPr>
                                  <w:r>
                                    <w:rPr>
                                      <w:sz w:val="21"/>
                                    </w:rPr>
                                    <w:t>A10学生信息安全意识培养</w:t>
                                  </w:r>
                                </w:p>
                                <w:p>
                                  <w:pPr>
                                    <w:pStyle w:val="10"/>
                                    <w:spacing w:before="7"/>
                                    <w:rPr>
                                      <w:rFonts w:ascii="仿宋"/>
                                      <w:sz w:val="15"/>
                                    </w:rPr>
                                  </w:pPr>
                                </w:p>
                                <w:p>
                                  <w:pPr>
                                    <w:pStyle w:val="10"/>
                                    <w:ind w:left="119"/>
                                    <w:rPr>
                                      <w:sz w:val="21"/>
                                    </w:rPr>
                                  </w:pPr>
                                  <w:r>
                                    <w:rPr>
                                      <w:sz w:val="21"/>
                                    </w:rPr>
                                    <w:t>（整合）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5"/>
                                    <w:ind w:left="124"/>
                                    <w:rPr>
                                      <w:sz w:val="21"/>
                                    </w:rPr>
                                  </w:pPr>
                                  <w:r>
                                    <w:rPr>
                                      <w:sz w:val="21"/>
                                    </w:rPr>
                                    <w:t>A9技术支持的发现与解决问题</w:t>
                                  </w:r>
                                </w:p>
                              </w:tc>
                              <w:tc>
                                <w:tcPr>
                                  <w:tcW w:w="2977" w:type="dxa"/>
                                </w:tcPr>
                                <w:p>
                                  <w:pPr>
                                    <w:pStyle w:val="10"/>
                                    <w:spacing w:before="115"/>
                                    <w:ind w:left="119"/>
                                    <w:rPr>
                                      <w:sz w:val="21"/>
                                    </w:rPr>
                                  </w:pPr>
                                  <w:r>
                                    <w:rPr>
                                      <w:sz w:val="21"/>
                                    </w:rPr>
                                    <w:t>B4技术支持的发现与解决问题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A10学习小组组织与管理</w:t>
                                  </w:r>
                                </w:p>
                              </w:tc>
                              <w:tc>
                                <w:tcPr>
                                  <w:tcW w:w="2977" w:type="dxa"/>
                                </w:tcPr>
                                <w:p>
                                  <w:pPr>
                                    <w:pStyle w:val="10"/>
                                    <w:spacing w:before="114"/>
                                    <w:ind w:left="119"/>
                                    <w:rPr>
                                      <w:sz w:val="21"/>
                                    </w:rPr>
                                  </w:pPr>
                                  <w:r>
                                    <w:rPr>
                                      <w:sz w:val="21"/>
                                    </w:rPr>
                                    <w:t>B5学习小组组织与管理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3"/>
                                    <w:ind w:left="124"/>
                                    <w:rPr>
                                      <w:sz w:val="21"/>
                                    </w:rPr>
                                  </w:pPr>
                                  <w:r>
                                    <w:rPr>
                                      <w:sz w:val="21"/>
                                    </w:rPr>
                                    <w:t>A11技术支持的展示交流</w:t>
                                  </w:r>
                                </w:p>
                              </w:tc>
                              <w:tc>
                                <w:tcPr>
                                  <w:tcW w:w="2977" w:type="dxa"/>
                                </w:tcPr>
                                <w:p>
                                  <w:pPr>
                                    <w:pStyle w:val="10"/>
                                    <w:spacing w:before="113"/>
                                    <w:ind w:left="119"/>
                                    <w:rPr>
                                      <w:sz w:val="21"/>
                                    </w:rPr>
                                  </w:pPr>
                                  <w:r>
                                    <w:rPr>
                                      <w:sz w:val="21"/>
                                    </w:rPr>
                                    <w:t>B6技术支持的展示交流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A12家校交流与合作</w:t>
                                  </w:r>
                                </w:p>
                              </w:tc>
                              <w:tc>
                                <w:tcPr>
                                  <w:tcW w:w="2977" w:type="dxa"/>
                                </w:tcPr>
                                <w:p>
                                  <w:pPr>
                                    <w:pStyle w:val="10"/>
                                    <w:spacing w:before="114"/>
                                    <w:ind w:left="119"/>
                                    <w:rPr>
                                      <w:sz w:val="21"/>
                                    </w:rPr>
                                  </w:pPr>
                                  <w:r>
                                    <w:rPr>
                                      <w:sz w:val="21"/>
                                    </w:rPr>
                                    <w:t>B7家校交流与合作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7" w:type="dxa"/>
                                  <w:vMerge w:val="continue"/>
                                  <w:tcBorders>
                                    <w:top w:val="nil"/>
                                  </w:tcBorders>
                                </w:tcPr>
                                <w:p>
                                  <w:pPr>
                                    <w:rPr>
                                      <w:sz w:val="2"/>
                                      <w:szCs w:val="2"/>
                                    </w:rPr>
                                  </w:pPr>
                                </w:p>
                              </w:tc>
                              <w:tc>
                                <w:tcPr>
                                  <w:tcW w:w="1273" w:type="dxa"/>
                                  <w:vMerge w:val="restart"/>
                                </w:tcPr>
                                <w:p>
                                  <w:pPr>
                                    <w:pStyle w:val="10"/>
                                    <w:rPr>
                                      <w:rFonts w:ascii="仿宋"/>
                                      <w:sz w:val="20"/>
                                    </w:rPr>
                                  </w:pPr>
                                </w:p>
                                <w:p>
                                  <w:pPr>
                                    <w:pStyle w:val="10"/>
                                    <w:spacing w:before="5"/>
                                    <w:rPr>
                                      <w:rFonts w:ascii="仿宋"/>
                                      <w:sz w:val="15"/>
                                    </w:rPr>
                                  </w:pPr>
                                </w:p>
                                <w:p>
                                  <w:pPr>
                                    <w:pStyle w:val="10"/>
                                    <w:ind w:left="216"/>
                                    <w:rPr>
                                      <w:sz w:val="21"/>
                                    </w:rPr>
                                  </w:pPr>
                                  <w:r>
                                    <w:rPr>
                                      <w:sz w:val="21"/>
                                    </w:rPr>
                                    <w:t>学业评价</w:t>
                                  </w:r>
                                </w:p>
                              </w:tc>
                              <w:tc>
                                <w:tcPr>
                                  <w:tcW w:w="3969" w:type="dxa"/>
                                </w:tcPr>
                                <w:p>
                                  <w:pPr>
                                    <w:pStyle w:val="10"/>
                                    <w:spacing w:before="2"/>
                                    <w:rPr>
                                      <w:rFonts w:ascii="仿宋"/>
                                      <w:sz w:val="16"/>
                                    </w:rPr>
                                  </w:pPr>
                                </w:p>
                                <w:p>
                                  <w:pPr>
                                    <w:pStyle w:val="10"/>
                                    <w:ind w:left="124"/>
                                    <w:rPr>
                                      <w:sz w:val="21"/>
                                    </w:rPr>
                                  </w:pPr>
                                  <w:r>
                                    <w:rPr>
                                      <w:sz w:val="21"/>
                                    </w:rPr>
                                    <w:t>A13评价量规设计与应用</w:t>
                                  </w:r>
                                </w:p>
                              </w:tc>
                              <w:tc>
                                <w:tcPr>
                                  <w:tcW w:w="2977" w:type="dxa"/>
                                </w:tcPr>
                                <w:p>
                                  <w:pPr>
                                    <w:pStyle w:val="10"/>
                                    <w:spacing w:before="2"/>
                                    <w:rPr>
                                      <w:rFonts w:ascii="仿宋"/>
                                      <w:sz w:val="16"/>
                                    </w:rPr>
                                  </w:pPr>
                                </w:p>
                                <w:p>
                                  <w:pPr>
                                    <w:pStyle w:val="10"/>
                                    <w:ind w:left="119"/>
                                    <w:rPr>
                                      <w:sz w:val="21"/>
                                    </w:rPr>
                                  </w:pPr>
                                  <w:r>
                                    <w:rPr>
                                      <w:sz w:val="21"/>
                                    </w:rPr>
                                    <w:t>A11评价量规设计与应用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3"/>
                                    <w:ind w:left="124"/>
                                    <w:rPr>
                                      <w:sz w:val="21"/>
                                    </w:rPr>
                                  </w:pPr>
                                  <w:r>
                                    <w:rPr>
                                      <w:sz w:val="21"/>
                                    </w:rPr>
                                    <w:t>A14自评与互评活动的组织</w:t>
                                  </w:r>
                                </w:p>
                              </w:tc>
                              <w:tc>
                                <w:tcPr>
                                  <w:tcW w:w="2977" w:type="dxa"/>
                                </w:tcPr>
                                <w:p>
                                  <w:pPr>
                                    <w:pStyle w:val="10"/>
                                    <w:spacing w:before="113"/>
                                    <w:ind w:left="119"/>
                                    <w:rPr>
                                      <w:sz w:val="21"/>
                                    </w:rPr>
                                  </w:pPr>
                                  <w:r>
                                    <w:rPr>
                                      <w:sz w:val="21"/>
                                    </w:rPr>
                                    <w:t>B9自评与互评活动的组织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restart"/>
                                </w:tcPr>
                                <w:p>
                                  <w:pPr>
                                    <w:pStyle w:val="10"/>
                                    <w:spacing w:before="1"/>
                                    <w:rPr>
                                      <w:rFonts w:ascii="仿宋"/>
                                      <w:sz w:val="28"/>
                                    </w:rPr>
                                  </w:pPr>
                                </w:p>
                                <w:p>
                                  <w:pPr>
                                    <w:pStyle w:val="10"/>
                                    <w:ind w:left="216"/>
                                    <w:rPr>
                                      <w:sz w:val="21"/>
                                    </w:rPr>
                                  </w:pPr>
                                  <w:r>
                                    <w:rPr>
                                      <w:sz w:val="21"/>
                                    </w:rPr>
                                    <w:t>融合创新</w:t>
                                  </w:r>
                                </w:p>
                              </w:tc>
                              <w:tc>
                                <w:tcPr>
                                  <w:tcW w:w="3969" w:type="dxa"/>
                                </w:tcPr>
                                <w:p>
                                  <w:pPr>
                                    <w:pStyle w:val="10"/>
                                    <w:spacing w:before="115"/>
                                    <w:ind w:left="124"/>
                                    <w:rPr>
                                      <w:sz w:val="21"/>
                                    </w:rPr>
                                  </w:pPr>
                                  <w:r>
                                    <w:rPr>
                                      <w:sz w:val="21"/>
                                    </w:rPr>
                                    <w:t>G1多技术融合教学的方法与策略</w:t>
                                  </w:r>
                                </w:p>
                              </w:tc>
                              <w:tc>
                                <w:tcPr>
                                  <w:tcW w:w="2977" w:type="dxa"/>
                                </w:tcPr>
                                <w:p>
                                  <w:pPr>
                                    <w:pStyle w:val="10"/>
                                    <w:spacing w:before="115"/>
                                    <w:ind w:left="119"/>
                                    <w:rPr>
                                      <w:sz w:val="21"/>
                                    </w:rPr>
                                  </w:pPr>
                                  <w:r>
                                    <w:rPr>
                                      <w:sz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G2</w:t>
                                  </w:r>
                                  <w:r>
                                    <w:rPr>
                                      <w:spacing w:val="-9"/>
                                      <w:sz w:val="21"/>
                                    </w:rPr>
                                    <w:t>多技术融合环境下教研活动组织或参与</w:t>
                                  </w:r>
                                </w:p>
                              </w:tc>
                              <w:tc>
                                <w:tcPr>
                                  <w:tcW w:w="2977" w:type="dxa"/>
                                </w:tcPr>
                                <w:p>
                                  <w:pPr>
                                    <w:pStyle w:val="10"/>
                                    <w:spacing w:before="114"/>
                                    <w:ind w:left="119"/>
                                    <w:rPr>
                                      <w:sz w:val="21"/>
                                    </w:rPr>
                                  </w:pPr>
                                  <w:r>
                                    <w:rPr>
                                      <w:sz w:val="21"/>
                                    </w:rPr>
                                    <w:t>新增</w:t>
                                  </w:r>
                                </w:p>
                              </w:tc>
                            </w:tr>
                          </w:tbl>
                          <w:p>
                            <w:pPr>
                              <w:pStyle w:val="4"/>
                            </w:pPr>
                          </w:p>
                        </w:txbxContent>
                      </wps:txbx>
                      <wps:bodyPr lIns="0" tIns="0" rIns="0" bIns="0" upright="1"/>
                    </wps:wsp>
                  </a:graphicData>
                </a:graphic>
              </wp:anchor>
            </w:drawing>
          </mc:Choice>
          <mc:Fallback>
            <w:pict>
              <v:shape id="文本框 32" o:spid="_x0000_s1026" o:spt="202" type="#_x0000_t202" style="position:absolute;left:0pt;margin-left:67.25pt;margin-top:55.3pt;height:498.95pt;width:461.05pt;mso-position-horizontal-relative:page;z-index:251660288;mso-width-relative:page;mso-height-relative:page;" filled="f" stroked="f" coordsize="21600,21600" o:gfxdata="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useRLYAAAADQEAAA8AAAAAAAAAAQAgAAAAIgAAAGRycy9kb3ducmV2LnhtbFBL&#10;AQIUABQAAAAIAIdO4kAmTMENvQEAAHUDAAAOAAAAAAAAAAEAIAAAACcBAABkcnMvZTJvRG9jLnht&#10;bFBLBQYAAAAABgAGAFkBAABWBQ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1273"/>
                        <w:gridCol w:w="396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987" w:type="dxa"/>
                          </w:tcPr>
                          <w:p>
                            <w:pPr>
                              <w:pStyle w:val="10"/>
                              <w:spacing w:before="114"/>
                              <w:ind w:left="281"/>
                              <w:rPr>
                                <w:b/>
                                <w:sz w:val="21"/>
                              </w:rPr>
                            </w:pPr>
                            <w:r>
                              <w:rPr>
                                <w:b/>
                                <w:w w:val="95"/>
                                <w:sz w:val="21"/>
                              </w:rPr>
                              <w:t>应用</w:t>
                            </w:r>
                          </w:p>
                          <w:p>
                            <w:pPr>
                              <w:pStyle w:val="10"/>
                              <w:spacing w:before="7"/>
                              <w:rPr>
                                <w:rFonts w:ascii="仿宋"/>
                                <w:sz w:val="15"/>
                              </w:rPr>
                            </w:pPr>
                          </w:p>
                          <w:p>
                            <w:pPr>
                              <w:pStyle w:val="10"/>
                              <w:ind w:left="281"/>
                              <w:rPr>
                                <w:b/>
                                <w:sz w:val="21"/>
                              </w:rPr>
                            </w:pPr>
                            <w:r>
                              <w:rPr>
                                <w:b/>
                                <w:w w:val="95"/>
                                <w:sz w:val="21"/>
                              </w:rPr>
                              <w:t>模式</w:t>
                            </w:r>
                          </w:p>
                        </w:tc>
                        <w:tc>
                          <w:tcPr>
                            <w:tcW w:w="1273" w:type="dxa"/>
                          </w:tcPr>
                          <w:p>
                            <w:pPr>
                              <w:pStyle w:val="10"/>
                              <w:spacing w:before="1"/>
                              <w:rPr>
                                <w:rFonts w:ascii="仿宋"/>
                                <w:sz w:val="27"/>
                              </w:rPr>
                            </w:pPr>
                          </w:p>
                          <w:p>
                            <w:pPr>
                              <w:pStyle w:val="10"/>
                              <w:ind w:left="195" w:right="183"/>
                              <w:jc w:val="center"/>
                              <w:rPr>
                                <w:b/>
                                <w:sz w:val="21"/>
                              </w:rPr>
                            </w:pPr>
                            <w:r>
                              <w:rPr>
                                <w:b/>
                                <w:sz w:val="21"/>
                              </w:rPr>
                              <w:t>所属维度</w:t>
                            </w:r>
                          </w:p>
                        </w:tc>
                        <w:tc>
                          <w:tcPr>
                            <w:tcW w:w="3969" w:type="dxa"/>
                          </w:tcPr>
                          <w:p>
                            <w:pPr>
                              <w:pStyle w:val="10"/>
                              <w:spacing w:before="1"/>
                              <w:rPr>
                                <w:rFonts w:ascii="仿宋"/>
                                <w:sz w:val="27"/>
                              </w:rPr>
                            </w:pPr>
                          </w:p>
                          <w:p>
                            <w:pPr>
                              <w:pStyle w:val="10"/>
                              <w:ind w:left="1436" w:right="1427"/>
                              <w:jc w:val="center"/>
                              <w:rPr>
                                <w:b/>
                                <w:sz w:val="21"/>
                              </w:rPr>
                            </w:pPr>
                            <w:r>
                              <w:rPr>
                                <w:b/>
                                <w:sz w:val="21"/>
                              </w:rPr>
                              <w:t>应用能力点</w:t>
                            </w:r>
                          </w:p>
                        </w:tc>
                        <w:tc>
                          <w:tcPr>
                            <w:tcW w:w="2977" w:type="dxa"/>
                          </w:tcPr>
                          <w:p>
                            <w:pPr>
                              <w:pStyle w:val="10"/>
                              <w:spacing w:before="114"/>
                              <w:ind w:left="732" w:right="719"/>
                              <w:jc w:val="center"/>
                              <w:rPr>
                                <w:b/>
                                <w:sz w:val="21"/>
                              </w:rPr>
                            </w:pPr>
                            <w:r>
                              <w:rPr>
                                <w:b/>
                                <w:sz w:val="21"/>
                              </w:rPr>
                              <w:t>对应教育部标准</w:t>
                            </w:r>
                          </w:p>
                          <w:p>
                            <w:pPr>
                              <w:pStyle w:val="10"/>
                              <w:spacing w:before="7"/>
                              <w:rPr>
                                <w:rFonts w:ascii="仿宋"/>
                                <w:sz w:val="15"/>
                              </w:rPr>
                            </w:pPr>
                          </w:p>
                          <w:p>
                            <w:pPr>
                              <w:pStyle w:val="10"/>
                              <w:ind w:left="728" w:right="719"/>
                              <w:jc w:val="center"/>
                              <w:rPr>
                                <w:b/>
                                <w:sz w:val="21"/>
                              </w:rPr>
                            </w:pPr>
                            <w:r>
                              <w:rPr>
                                <w:b/>
                                <w:sz w:val="21"/>
                              </w:rPr>
                              <w:t>（微能力）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restart"/>
                          </w:tcPr>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spacing w:before="12"/>
                              <w:rPr>
                                <w:rFonts w:ascii="仿宋"/>
                                <w:sz w:val="22"/>
                              </w:rPr>
                            </w:pPr>
                          </w:p>
                          <w:p>
                            <w:pPr>
                              <w:pStyle w:val="10"/>
                              <w:spacing w:line="417" w:lineRule="auto"/>
                              <w:ind w:left="387" w:right="59" w:hanging="315"/>
                              <w:rPr>
                                <w:b/>
                                <w:sz w:val="21"/>
                              </w:rPr>
                            </w:pPr>
                            <w:r>
                              <w:rPr>
                                <w:b/>
                                <w:sz w:val="21"/>
                              </w:rPr>
                              <w:t>多技术融合</w:t>
                            </w:r>
                          </w:p>
                        </w:tc>
                        <w:tc>
                          <w:tcPr>
                            <w:tcW w:w="1273" w:type="dxa"/>
                          </w:tcPr>
                          <w:p>
                            <w:pPr>
                              <w:pStyle w:val="10"/>
                              <w:spacing w:before="113"/>
                              <w:ind w:left="190" w:right="183"/>
                              <w:jc w:val="center"/>
                              <w:rPr>
                                <w:sz w:val="21"/>
                              </w:rPr>
                            </w:pPr>
                            <w:r>
                              <w:rPr>
                                <w:sz w:val="21"/>
                              </w:rPr>
                              <w:t>学情分析</w:t>
                            </w:r>
                          </w:p>
                        </w:tc>
                        <w:tc>
                          <w:tcPr>
                            <w:tcW w:w="3969" w:type="dxa"/>
                          </w:tcPr>
                          <w:p>
                            <w:pPr>
                              <w:pStyle w:val="10"/>
                              <w:spacing w:before="113"/>
                              <w:ind w:left="124"/>
                              <w:rPr>
                                <w:sz w:val="21"/>
                              </w:rPr>
                            </w:pPr>
                            <w:r>
                              <w:rPr>
                                <w:sz w:val="21"/>
                              </w:rPr>
                              <w:t>A1技术支持的测验与练习</w:t>
                            </w:r>
                          </w:p>
                        </w:tc>
                        <w:tc>
                          <w:tcPr>
                            <w:tcW w:w="2977" w:type="dxa"/>
                          </w:tcPr>
                          <w:p>
                            <w:pPr>
                              <w:pStyle w:val="10"/>
                              <w:spacing w:before="46"/>
                              <w:ind w:left="119"/>
                              <w:rPr>
                                <w:sz w:val="21"/>
                              </w:rPr>
                            </w:pPr>
                            <w:r>
                              <w:rPr>
                                <w:sz w:val="21"/>
                              </w:rPr>
                              <w:t>B1技术支持的测验与练习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restart"/>
                          </w:tcPr>
                          <w:p>
                            <w:pPr>
                              <w:pStyle w:val="10"/>
                              <w:rPr>
                                <w:rFonts w:ascii="仿宋"/>
                                <w:sz w:val="20"/>
                              </w:rPr>
                            </w:pPr>
                          </w:p>
                          <w:p>
                            <w:pPr>
                              <w:pStyle w:val="10"/>
                              <w:spacing w:before="4"/>
                              <w:rPr>
                                <w:rFonts w:ascii="仿宋"/>
                                <w:sz w:val="27"/>
                              </w:rPr>
                            </w:pPr>
                          </w:p>
                          <w:p>
                            <w:pPr>
                              <w:pStyle w:val="10"/>
                              <w:ind w:left="216"/>
                              <w:rPr>
                                <w:sz w:val="21"/>
                              </w:rPr>
                            </w:pPr>
                            <w:r>
                              <w:rPr>
                                <w:sz w:val="21"/>
                              </w:rPr>
                              <w:t>教学设计</w:t>
                            </w:r>
                          </w:p>
                        </w:tc>
                        <w:tc>
                          <w:tcPr>
                            <w:tcW w:w="3969" w:type="dxa"/>
                          </w:tcPr>
                          <w:p>
                            <w:pPr>
                              <w:pStyle w:val="10"/>
                              <w:spacing w:before="114"/>
                              <w:ind w:left="124"/>
                              <w:rPr>
                                <w:sz w:val="21"/>
                              </w:rPr>
                            </w:pPr>
                            <w:r>
                              <w:rPr>
                                <w:sz w:val="21"/>
                              </w:rPr>
                              <w:t>A2数字教育资源管理</w:t>
                            </w:r>
                          </w:p>
                        </w:tc>
                        <w:tc>
                          <w:tcPr>
                            <w:tcW w:w="2977" w:type="dxa"/>
                          </w:tcPr>
                          <w:p>
                            <w:pPr>
                              <w:pStyle w:val="10"/>
                              <w:spacing w:before="114"/>
                              <w:ind w:left="119"/>
                              <w:rPr>
                                <w:sz w:val="21"/>
                              </w:rPr>
                            </w:pPr>
                            <w:r>
                              <w:rPr>
                                <w:sz w:val="21"/>
                              </w:rPr>
                              <w:t>A4数字教育资源管理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A3微课程设计与制作</w:t>
                            </w:r>
                          </w:p>
                        </w:tc>
                        <w:tc>
                          <w:tcPr>
                            <w:tcW w:w="2977" w:type="dxa"/>
                          </w:tcPr>
                          <w:p>
                            <w:pPr>
                              <w:pStyle w:val="10"/>
                              <w:spacing w:before="114"/>
                              <w:ind w:left="119"/>
                              <w:rPr>
                                <w:sz w:val="21"/>
                              </w:rPr>
                            </w:pPr>
                            <w:r>
                              <w:rPr>
                                <w:sz w:val="21"/>
                              </w:rPr>
                              <w:t>B2微课程设计与制作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5"/>
                              <w:ind w:left="124"/>
                              <w:rPr>
                                <w:sz w:val="21"/>
                              </w:rPr>
                            </w:pPr>
                            <w:r>
                              <w:rPr>
                                <w:sz w:val="21"/>
                              </w:rPr>
                              <w:t>A4探究型学习活动设计</w:t>
                            </w:r>
                          </w:p>
                        </w:tc>
                        <w:tc>
                          <w:tcPr>
                            <w:tcW w:w="2977" w:type="dxa"/>
                          </w:tcPr>
                          <w:p>
                            <w:pPr>
                              <w:pStyle w:val="10"/>
                              <w:spacing w:before="115"/>
                              <w:ind w:left="119"/>
                              <w:rPr>
                                <w:sz w:val="21"/>
                              </w:rPr>
                            </w:pPr>
                            <w:r>
                              <w:rPr>
                                <w:sz w:val="21"/>
                              </w:rPr>
                              <w:t>B3探究型学习活动设计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87" w:type="dxa"/>
                            <w:vMerge w:val="continue"/>
                            <w:tcBorders>
                              <w:top w:val="nil"/>
                            </w:tcBorders>
                          </w:tcPr>
                          <w:p>
                            <w:pPr>
                              <w:rPr>
                                <w:sz w:val="2"/>
                                <w:szCs w:val="2"/>
                              </w:rPr>
                            </w:pPr>
                          </w:p>
                        </w:tc>
                        <w:tc>
                          <w:tcPr>
                            <w:tcW w:w="1273" w:type="dxa"/>
                            <w:vMerge w:val="restart"/>
                          </w:tcPr>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spacing w:before="1"/>
                              <w:rPr>
                                <w:rFonts w:ascii="仿宋"/>
                                <w:sz w:val="20"/>
                              </w:rPr>
                            </w:pPr>
                          </w:p>
                          <w:p>
                            <w:pPr>
                              <w:pStyle w:val="10"/>
                              <w:ind w:left="216"/>
                              <w:rPr>
                                <w:sz w:val="21"/>
                              </w:rPr>
                            </w:pPr>
                            <w:r>
                              <w:rPr>
                                <w:sz w:val="21"/>
                              </w:rPr>
                              <w:t>学法指导</w:t>
                            </w:r>
                          </w:p>
                        </w:tc>
                        <w:tc>
                          <w:tcPr>
                            <w:tcW w:w="3969" w:type="dxa"/>
                          </w:tcPr>
                          <w:p>
                            <w:pPr>
                              <w:pStyle w:val="10"/>
                              <w:spacing w:before="114"/>
                              <w:ind w:left="124"/>
                              <w:rPr>
                                <w:sz w:val="21"/>
                              </w:rPr>
                            </w:pPr>
                            <w:r>
                              <w:rPr>
                                <w:sz w:val="21"/>
                              </w:rPr>
                              <w:t>A5技术支持的课堂讲授</w:t>
                            </w:r>
                          </w:p>
                        </w:tc>
                        <w:tc>
                          <w:tcPr>
                            <w:tcW w:w="2977" w:type="dxa"/>
                          </w:tcPr>
                          <w:p>
                            <w:pPr>
                              <w:pStyle w:val="10"/>
                              <w:spacing w:before="114"/>
                              <w:ind w:left="119"/>
                              <w:rPr>
                                <w:sz w:val="21"/>
                              </w:rPr>
                            </w:pPr>
                            <w:r>
                              <w:rPr>
                                <w:sz w:val="21"/>
                              </w:rPr>
                              <w:t>A6技术支持的课堂讲授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3"/>
                              <w:ind w:left="124"/>
                              <w:rPr>
                                <w:sz w:val="21"/>
                              </w:rPr>
                            </w:pPr>
                            <w:r>
                              <w:rPr>
                                <w:sz w:val="21"/>
                              </w:rPr>
                              <w:t>A6技术支持的总结提升</w:t>
                            </w:r>
                          </w:p>
                        </w:tc>
                        <w:tc>
                          <w:tcPr>
                            <w:tcW w:w="2977" w:type="dxa"/>
                          </w:tcPr>
                          <w:p>
                            <w:pPr>
                              <w:pStyle w:val="10"/>
                              <w:spacing w:before="46"/>
                              <w:ind w:left="119"/>
                              <w:rPr>
                                <w:sz w:val="21"/>
                              </w:rPr>
                            </w:pPr>
                            <w:r>
                              <w:rPr>
                                <w:sz w:val="21"/>
                              </w:rPr>
                              <w:t>A7技术支持的总结提升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A7技术支持的方法指导</w:t>
                            </w:r>
                          </w:p>
                        </w:tc>
                        <w:tc>
                          <w:tcPr>
                            <w:tcW w:w="2977" w:type="dxa"/>
                          </w:tcPr>
                          <w:p>
                            <w:pPr>
                              <w:pStyle w:val="10"/>
                              <w:spacing w:before="114"/>
                              <w:ind w:left="119"/>
                              <w:rPr>
                                <w:sz w:val="21"/>
                              </w:rPr>
                            </w:pPr>
                            <w:r>
                              <w:rPr>
                                <w:sz w:val="21"/>
                              </w:rPr>
                              <w:t>A8技术支持的方法指导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rPr>
                                <w:rFonts w:ascii="仿宋"/>
                                <w:sz w:val="20"/>
                              </w:rPr>
                            </w:pPr>
                          </w:p>
                          <w:p>
                            <w:pPr>
                              <w:pStyle w:val="10"/>
                              <w:spacing w:before="5"/>
                              <w:rPr>
                                <w:rFonts w:ascii="仿宋"/>
                                <w:sz w:val="25"/>
                              </w:rPr>
                            </w:pPr>
                          </w:p>
                          <w:p>
                            <w:pPr>
                              <w:pStyle w:val="10"/>
                              <w:ind w:left="124"/>
                              <w:rPr>
                                <w:sz w:val="21"/>
                              </w:rPr>
                            </w:pPr>
                            <w:r>
                              <w:rPr>
                                <w:sz w:val="21"/>
                              </w:rPr>
                              <w:t>A8学生信息素养培养</w:t>
                            </w:r>
                          </w:p>
                        </w:tc>
                        <w:tc>
                          <w:tcPr>
                            <w:tcW w:w="2977" w:type="dxa"/>
                          </w:tcPr>
                          <w:p>
                            <w:pPr>
                              <w:pStyle w:val="10"/>
                              <w:spacing w:before="113"/>
                              <w:ind w:left="119"/>
                              <w:rPr>
                                <w:sz w:val="21"/>
                              </w:rPr>
                            </w:pPr>
                            <w:r>
                              <w:rPr>
                                <w:sz w:val="21"/>
                              </w:rPr>
                              <w:t>A9学生信息道德培养</w:t>
                            </w:r>
                          </w:p>
                          <w:p>
                            <w:pPr>
                              <w:pStyle w:val="10"/>
                              <w:spacing w:before="7"/>
                              <w:rPr>
                                <w:rFonts w:ascii="仿宋"/>
                                <w:sz w:val="15"/>
                              </w:rPr>
                            </w:pPr>
                          </w:p>
                          <w:p>
                            <w:pPr>
                              <w:pStyle w:val="10"/>
                              <w:ind w:left="119"/>
                              <w:rPr>
                                <w:sz w:val="21"/>
                              </w:rPr>
                            </w:pPr>
                            <w:r>
                              <w:rPr>
                                <w:sz w:val="21"/>
                              </w:rPr>
                              <w:t>A10学生信息安全意识培养</w:t>
                            </w:r>
                          </w:p>
                          <w:p>
                            <w:pPr>
                              <w:pStyle w:val="10"/>
                              <w:spacing w:before="7"/>
                              <w:rPr>
                                <w:rFonts w:ascii="仿宋"/>
                                <w:sz w:val="15"/>
                              </w:rPr>
                            </w:pPr>
                          </w:p>
                          <w:p>
                            <w:pPr>
                              <w:pStyle w:val="10"/>
                              <w:ind w:left="119"/>
                              <w:rPr>
                                <w:sz w:val="21"/>
                              </w:rPr>
                            </w:pPr>
                            <w:r>
                              <w:rPr>
                                <w:sz w:val="21"/>
                              </w:rPr>
                              <w:t>（整合）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5"/>
                              <w:ind w:left="124"/>
                              <w:rPr>
                                <w:sz w:val="21"/>
                              </w:rPr>
                            </w:pPr>
                            <w:r>
                              <w:rPr>
                                <w:sz w:val="21"/>
                              </w:rPr>
                              <w:t>A9技术支持的发现与解决问题</w:t>
                            </w:r>
                          </w:p>
                        </w:tc>
                        <w:tc>
                          <w:tcPr>
                            <w:tcW w:w="2977" w:type="dxa"/>
                          </w:tcPr>
                          <w:p>
                            <w:pPr>
                              <w:pStyle w:val="10"/>
                              <w:spacing w:before="115"/>
                              <w:ind w:left="119"/>
                              <w:rPr>
                                <w:sz w:val="21"/>
                              </w:rPr>
                            </w:pPr>
                            <w:r>
                              <w:rPr>
                                <w:sz w:val="21"/>
                              </w:rPr>
                              <w:t>B4技术支持的发现与解决问题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A10学习小组组织与管理</w:t>
                            </w:r>
                          </w:p>
                        </w:tc>
                        <w:tc>
                          <w:tcPr>
                            <w:tcW w:w="2977" w:type="dxa"/>
                          </w:tcPr>
                          <w:p>
                            <w:pPr>
                              <w:pStyle w:val="10"/>
                              <w:spacing w:before="114"/>
                              <w:ind w:left="119"/>
                              <w:rPr>
                                <w:sz w:val="21"/>
                              </w:rPr>
                            </w:pPr>
                            <w:r>
                              <w:rPr>
                                <w:sz w:val="21"/>
                              </w:rPr>
                              <w:t>B5学习小组组织与管理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3"/>
                              <w:ind w:left="124"/>
                              <w:rPr>
                                <w:sz w:val="21"/>
                              </w:rPr>
                            </w:pPr>
                            <w:r>
                              <w:rPr>
                                <w:sz w:val="21"/>
                              </w:rPr>
                              <w:t>A11技术支持的展示交流</w:t>
                            </w:r>
                          </w:p>
                        </w:tc>
                        <w:tc>
                          <w:tcPr>
                            <w:tcW w:w="2977" w:type="dxa"/>
                          </w:tcPr>
                          <w:p>
                            <w:pPr>
                              <w:pStyle w:val="10"/>
                              <w:spacing w:before="113"/>
                              <w:ind w:left="119"/>
                              <w:rPr>
                                <w:sz w:val="21"/>
                              </w:rPr>
                            </w:pPr>
                            <w:r>
                              <w:rPr>
                                <w:sz w:val="21"/>
                              </w:rPr>
                              <w:t>B6技术支持的展示交流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A12家校交流与合作</w:t>
                            </w:r>
                          </w:p>
                        </w:tc>
                        <w:tc>
                          <w:tcPr>
                            <w:tcW w:w="2977" w:type="dxa"/>
                          </w:tcPr>
                          <w:p>
                            <w:pPr>
                              <w:pStyle w:val="10"/>
                              <w:spacing w:before="114"/>
                              <w:ind w:left="119"/>
                              <w:rPr>
                                <w:sz w:val="21"/>
                              </w:rPr>
                            </w:pPr>
                            <w:r>
                              <w:rPr>
                                <w:sz w:val="21"/>
                              </w:rPr>
                              <w:t>B7家校交流与合作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7" w:type="dxa"/>
                            <w:vMerge w:val="continue"/>
                            <w:tcBorders>
                              <w:top w:val="nil"/>
                            </w:tcBorders>
                          </w:tcPr>
                          <w:p>
                            <w:pPr>
                              <w:rPr>
                                <w:sz w:val="2"/>
                                <w:szCs w:val="2"/>
                              </w:rPr>
                            </w:pPr>
                          </w:p>
                        </w:tc>
                        <w:tc>
                          <w:tcPr>
                            <w:tcW w:w="1273" w:type="dxa"/>
                            <w:vMerge w:val="restart"/>
                          </w:tcPr>
                          <w:p>
                            <w:pPr>
                              <w:pStyle w:val="10"/>
                              <w:rPr>
                                <w:rFonts w:ascii="仿宋"/>
                                <w:sz w:val="20"/>
                              </w:rPr>
                            </w:pPr>
                          </w:p>
                          <w:p>
                            <w:pPr>
                              <w:pStyle w:val="10"/>
                              <w:spacing w:before="5"/>
                              <w:rPr>
                                <w:rFonts w:ascii="仿宋"/>
                                <w:sz w:val="15"/>
                              </w:rPr>
                            </w:pPr>
                          </w:p>
                          <w:p>
                            <w:pPr>
                              <w:pStyle w:val="10"/>
                              <w:ind w:left="216"/>
                              <w:rPr>
                                <w:sz w:val="21"/>
                              </w:rPr>
                            </w:pPr>
                            <w:r>
                              <w:rPr>
                                <w:sz w:val="21"/>
                              </w:rPr>
                              <w:t>学业评价</w:t>
                            </w:r>
                          </w:p>
                        </w:tc>
                        <w:tc>
                          <w:tcPr>
                            <w:tcW w:w="3969" w:type="dxa"/>
                          </w:tcPr>
                          <w:p>
                            <w:pPr>
                              <w:pStyle w:val="10"/>
                              <w:spacing w:before="2"/>
                              <w:rPr>
                                <w:rFonts w:ascii="仿宋"/>
                                <w:sz w:val="16"/>
                              </w:rPr>
                            </w:pPr>
                          </w:p>
                          <w:p>
                            <w:pPr>
                              <w:pStyle w:val="10"/>
                              <w:ind w:left="124"/>
                              <w:rPr>
                                <w:sz w:val="21"/>
                              </w:rPr>
                            </w:pPr>
                            <w:r>
                              <w:rPr>
                                <w:sz w:val="21"/>
                              </w:rPr>
                              <w:t>A13评价量规设计与应用</w:t>
                            </w:r>
                          </w:p>
                        </w:tc>
                        <w:tc>
                          <w:tcPr>
                            <w:tcW w:w="2977" w:type="dxa"/>
                          </w:tcPr>
                          <w:p>
                            <w:pPr>
                              <w:pStyle w:val="10"/>
                              <w:spacing w:before="2"/>
                              <w:rPr>
                                <w:rFonts w:ascii="仿宋"/>
                                <w:sz w:val="16"/>
                              </w:rPr>
                            </w:pPr>
                          </w:p>
                          <w:p>
                            <w:pPr>
                              <w:pStyle w:val="10"/>
                              <w:ind w:left="119"/>
                              <w:rPr>
                                <w:sz w:val="21"/>
                              </w:rPr>
                            </w:pPr>
                            <w:r>
                              <w:rPr>
                                <w:sz w:val="21"/>
                              </w:rPr>
                              <w:t>A11评价量规设计与应用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3"/>
                              <w:ind w:left="124"/>
                              <w:rPr>
                                <w:sz w:val="21"/>
                              </w:rPr>
                            </w:pPr>
                            <w:r>
                              <w:rPr>
                                <w:sz w:val="21"/>
                              </w:rPr>
                              <w:t>A14自评与互评活动的组织</w:t>
                            </w:r>
                          </w:p>
                        </w:tc>
                        <w:tc>
                          <w:tcPr>
                            <w:tcW w:w="2977" w:type="dxa"/>
                          </w:tcPr>
                          <w:p>
                            <w:pPr>
                              <w:pStyle w:val="10"/>
                              <w:spacing w:before="113"/>
                              <w:ind w:left="119"/>
                              <w:rPr>
                                <w:sz w:val="21"/>
                              </w:rPr>
                            </w:pPr>
                            <w:r>
                              <w:rPr>
                                <w:sz w:val="21"/>
                              </w:rPr>
                              <w:t>B9自评与互评活动的组织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restart"/>
                          </w:tcPr>
                          <w:p>
                            <w:pPr>
                              <w:pStyle w:val="10"/>
                              <w:spacing w:before="1"/>
                              <w:rPr>
                                <w:rFonts w:ascii="仿宋"/>
                                <w:sz w:val="28"/>
                              </w:rPr>
                            </w:pPr>
                          </w:p>
                          <w:p>
                            <w:pPr>
                              <w:pStyle w:val="10"/>
                              <w:ind w:left="216"/>
                              <w:rPr>
                                <w:sz w:val="21"/>
                              </w:rPr>
                            </w:pPr>
                            <w:r>
                              <w:rPr>
                                <w:sz w:val="21"/>
                              </w:rPr>
                              <w:t>融合创新</w:t>
                            </w:r>
                          </w:p>
                        </w:tc>
                        <w:tc>
                          <w:tcPr>
                            <w:tcW w:w="3969" w:type="dxa"/>
                          </w:tcPr>
                          <w:p>
                            <w:pPr>
                              <w:pStyle w:val="10"/>
                              <w:spacing w:before="115"/>
                              <w:ind w:left="124"/>
                              <w:rPr>
                                <w:sz w:val="21"/>
                              </w:rPr>
                            </w:pPr>
                            <w:r>
                              <w:rPr>
                                <w:sz w:val="21"/>
                              </w:rPr>
                              <w:t>G1多技术融合教学的方法与策略</w:t>
                            </w:r>
                          </w:p>
                        </w:tc>
                        <w:tc>
                          <w:tcPr>
                            <w:tcW w:w="2977" w:type="dxa"/>
                          </w:tcPr>
                          <w:p>
                            <w:pPr>
                              <w:pStyle w:val="10"/>
                              <w:spacing w:before="115"/>
                              <w:ind w:left="119"/>
                              <w:rPr>
                                <w:sz w:val="21"/>
                              </w:rPr>
                            </w:pPr>
                            <w:r>
                              <w:rPr>
                                <w:sz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G2</w:t>
                            </w:r>
                            <w:r>
                              <w:rPr>
                                <w:spacing w:val="-9"/>
                                <w:sz w:val="21"/>
                              </w:rPr>
                              <w:t>多技术融合环境下教研活动组织或参与</w:t>
                            </w:r>
                          </w:p>
                        </w:tc>
                        <w:tc>
                          <w:tcPr>
                            <w:tcW w:w="2977" w:type="dxa"/>
                          </w:tcPr>
                          <w:p>
                            <w:pPr>
                              <w:pStyle w:val="10"/>
                              <w:spacing w:before="114"/>
                              <w:ind w:left="119"/>
                              <w:rPr>
                                <w:sz w:val="21"/>
                              </w:rPr>
                            </w:pPr>
                            <w:r>
                              <w:rPr>
                                <w:sz w:val="21"/>
                              </w:rPr>
                              <w:t>新增</w:t>
                            </w:r>
                          </w:p>
                        </w:tc>
                      </w:tr>
                    </w:tbl>
                    <w:p>
                      <w:pPr>
                        <w:pStyle w:val="4"/>
                      </w:pPr>
                    </w:p>
                  </w:txbxContent>
                </v:textbox>
              </v:shape>
            </w:pict>
          </mc:Fallback>
        </mc:AlternateContent>
      </w:r>
      <w:r>
        <w:t>1</w:t>
      </w:r>
      <w:r>
        <w:rPr>
          <w:spacing w:val="-42"/>
        </w:rPr>
        <w:t>个</w:t>
      </w:r>
      <w:r>
        <w:rPr>
          <w:spacing w:val="-101"/>
        </w:rPr>
        <w:t>）</w:t>
      </w:r>
      <w:r>
        <w:rPr>
          <w:spacing w:val="-38"/>
        </w:rPr>
        <w:t>，需涵盖</w:t>
      </w:r>
      <w:r>
        <w:t>3</w:t>
      </w:r>
      <w:r>
        <w:rPr>
          <w:spacing w:val="-12"/>
        </w:rPr>
        <w:t>个维度，根据能力点参与对应的网络课程学习与校本实践应用，对应能力点提升情况进行考核。</w:t>
      </w:r>
    </w:p>
    <w:p>
      <w:pPr>
        <w:spacing w:after="0" w:line="350" w:lineRule="auto"/>
        <w:jc w:val="both"/>
        <w:sectPr>
          <w:pgSz w:w="11910" w:h="16840"/>
          <w:pgMar w:top="1580" w:right="1240" w:bottom="1000" w:left="1240" w:header="0" w:footer="818" w:gutter="0"/>
        </w:sectPr>
      </w:pPr>
    </w:p>
    <w:tbl>
      <w:tblPr>
        <w:tblStyle w:val="6"/>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1273"/>
        <w:gridCol w:w="396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tcPr>
          <w:p>
            <w:pPr>
              <w:pStyle w:val="10"/>
              <w:rPr>
                <w:rFonts w:ascii="Times New Roman"/>
                <w:sz w:val="20"/>
              </w:rPr>
            </w:pPr>
          </w:p>
        </w:tc>
        <w:tc>
          <w:tcPr>
            <w:tcW w:w="1273" w:type="dxa"/>
          </w:tcPr>
          <w:p>
            <w:pPr>
              <w:pStyle w:val="10"/>
              <w:rPr>
                <w:rFonts w:ascii="Times New Roman"/>
                <w:sz w:val="20"/>
              </w:rPr>
            </w:pPr>
          </w:p>
        </w:tc>
        <w:tc>
          <w:tcPr>
            <w:tcW w:w="3969" w:type="dxa"/>
          </w:tcPr>
          <w:p>
            <w:pPr>
              <w:pStyle w:val="10"/>
              <w:spacing w:before="113"/>
              <w:ind w:left="124"/>
              <w:rPr>
                <w:sz w:val="21"/>
              </w:rPr>
            </w:pPr>
            <w:r>
              <w:rPr>
                <w:sz w:val="21"/>
              </w:rPr>
              <w:t>G3多技术融合环境下教学模式创新</w:t>
            </w:r>
          </w:p>
        </w:tc>
        <w:tc>
          <w:tcPr>
            <w:tcW w:w="2977" w:type="dxa"/>
          </w:tcPr>
          <w:p>
            <w:pPr>
              <w:pStyle w:val="10"/>
              <w:spacing w:before="113"/>
              <w:ind w:left="119"/>
              <w:rPr>
                <w:sz w:val="21"/>
              </w:rPr>
            </w:pPr>
            <w:r>
              <w:rPr>
                <w:sz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87" w:type="dxa"/>
            <w:vMerge w:val="restart"/>
          </w:tcPr>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rPr>
                <w:rFonts w:ascii="仿宋"/>
                <w:sz w:val="20"/>
              </w:rPr>
            </w:pPr>
          </w:p>
          <w:p>
            <w:pPr>
              <w:pStyle w:val="10"/>
              <w:spacing w:before="10"/>
              <w:rPr>
                <w:rFonts w:ascii="仿宋"/>
                <w:sz w:val="17"/>
              </w:rPr>
            </w:pPr>
          </w:p>
          <w:p>
            <w:pPr>
              <w:pStyle w:val="10"/>
              <w:spacing w:before="1"/>
              <w:ind w:left="72"/>
              <w:rPr>
                <w:b/>
                <w:sz w:val="21"/>
              </w:rPr>
            </w:pPr>
            <w:r>
              <w:rPr>
                <w:b/>
                <w:sz w:val="21"/>
              </w:rPr>
              <w:t>智慧教育</w:t>
            </w:r>
          </w:p>
        </w:tc>
        <w:tc>
          <w:tcPr>
            <w:tcW w:w="1273" w:type="dxa"/>
            <w:vMerge w:val="restart"/>
          </w:tcPr>
          <w:p>
            <w:pPr>
              <w:pStyle w:val="10"/>
              <w:rPr>
                <w:rFonts w:ascii="仿宋"/>
                <w:sz w:val="28"/>
              </w:rPr>
            </w:pPr>
          </w:p>
          <w:p>
            <w:pPr>
              <w:pStyle w:val="10"/>
              <w:ind w:left="216"/>
              <w:rPr>
                <w:sz w:val="21"/>
              </w:rPr>
            </w:pPr>
            <w:r>
              <w:rPr>
                <w:sz w:val="21"/>
              </w:rPr>
              <w:t>学情分析</w:t>
            </w:r>
          </w:p>
        </w:tc>
        <w:tc>
          <w:tcPr>
            <w:tcW w:w="3969" w:type="dxa"/>
          </w:tcPr>
          <w:p>
            <w:pPr>
              <w:pStyle w:val="10"/>
              <w:spacing w:before="114"/>
              <w:ind w:left="124"/>
              <w:rPr>
                <w:sz w:val="21"/>
              </w:rPr>
            </w:pPr>
            <w:r>
              <w:rPr>
                <w:sz w:val="21"/>
              </w:rPr>
              <w:t>G4基于数据分析的学情诊断</w:t>
            </w:r>
          </w:p>
        </w:tc>
        <w:tc>
          <w:tcPr>
            <w:tcW w:w="2977" w:type="dxa"/>
          </w:tcPr>
          <w:p>
            <w:pPr>
              <w:pStyle w:val="10"/>
              <w:spacing w:before="114"/>
              <w:ind w:left="119"/>
              <w:rPr>
                <w:sz w:val="21"/>
              </w:rPr>
            </w:pPr>
            <w:r>
              <w:rPr>
                <w:sz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3"/>
              <w:ind w:left="124"/>
              <w:rPr>
                <w:sz w:val="21"/>
              </w:rPr>
            </w:pPr>
            <w:r>
              <w:rPr>
                <w:sz w:val="21"/>
              </w:rPr>
              <w:t>G5基于智能反馈的学情分析</w:t>
            </w:r>
          </w:p>
        </w:tc>
        <w:tc>
          <w:tcPr>
            <w:tcW w:w="2977" w:type="dxa"/>
          </w:tcPr>
          <w:p>
            <w:pPr>
              <w:pStyle w:val="10"/>
              <w:spacing w:before="113"/>
              <w:ind w:left="119"/>
              <w:rPr>
                <w:sz w:val="21"/>
              </w:rPr>
            </w:pPr>
            <w:r>
              <w:rPr>
                <w:sz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restart"/>
          </w:tcPr>
          <w:p>
            <w:pPr>
              <w:pStyle w:val="10"/>
              <w:spacing w:before="1"/>
              <w:rPr>
                <w:rFonts w:ascii="仿宋"/>
                <w:sz w:val="28"/>
              </w:rPr>
            </w:pPr>
          </w:p>
          <w:p>
            <w:pPr>
              <w:pStyle w:val="10"/>
              <w:ind w:left="216"/>
              <w:rPr>
                <w:sz w:val="21"/>
              </w:rPr>
            </w:pPr>
            <w:r>
              <w:rPr>
                <w:sz w:val="21"/>
              </w:rPr>
              <w:t>教学设计</w:t>
            </w:r>
          </w:p>
        </w:tc>
        <w:tc>
          <w:tcPr>
            <w:tcW w:w="3969" w:type="dxa"/>
          </w:tcPr>
          <w:p>
            <w:pPr>
              <w:pStyle w:val="10"/>
              <w:spacing w:before="115"/>
              <w:ind w:left="124"/>
              <w:rPr>
                <w:sz w:val="21"/>
              </w:rPr>
            </w:pPr>
            <w:r>
              <w:rPr>
                <w:sz w:val="21"/>
              </w:rPr>
              <w:t>B1跨学科学习活动设计</w:t>
            </w:r>
          </w:p>
        </w:tc>
        <w:tc>
          <w:tcPr>
            <w:tcW w:w="2977" w:type="dxa"/>
          </w:tcPr>
          <w:p>
            <w:pPr>
              <w:pStyle w:val="10"/>
              <w:spacing w:before="115"/>
              <w:ind w:left="119"/>
              <w:rPr>
                <w:sz w:val="21"/>
              </w:rPr>
            </w:pPr>
            <w:r>
              <w:rPr>
                <w:sz w:val="21"/>
              </w:rPr>
              <w:t>C1跨学科学习活动设计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B2创造真实学习情境</w:t>
            </w:r>
          </w:p>
        </w:tc>
        <w:tc>
          <w:tcPr>
            <w:tcW w:w="2977" w:type="dxa"/>
          </w:tcPr>
          <w:p>
            <w:pPr>
              <w:pStyle w:val="10"/>
              <w:spacing w:before="114"/>
              <w:ind w:left="119"/>
              <w:rPr>
                <w:sz w:val="21"/>
              </w:rPr>
            </w:pPr>
            <w:r>
              <w:rPr>
                <w:sz w:val="21"/>
              </w:rPr>
              <w:t>C2创造真实学习情境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restart"/>
          </w:tcPr>
          <w:p>
            <w:pPr>
              <w:pStyle w:val="10"/>
              <w:rPr>
                <w:rFonts w:ascii="仿宋"/>
                <w:sz w:val="20"/>
              </w:rPr>
            </w:pPr>
          </w:p>
          <w:p>
            <w:pPr>
              <w:pStyle w:val="10"/>
              <w:spacing w:before="5"/>
              <w:rPr>
                <w:rFonts w:ascii="仿宋"/>
                <w:sz w:val="27"/>
              </w:rPr>
            </w:pPr>
          </w:p>
          <w:p>
            <w:pPr>
              <w:pStyle w:val="10"/>
              <w:ind w:left="216"/>
              <w:rPr>
                <w:sz w:val="21"/>
              </w:rPr>
            </w:pPr>
            <w:r>
              <w:rPr>
                <w:sz w:val="21"/>
              </w:rPr>
              <w:t>学法指导</w:t>
            </w:r>
          </w:p>
        </w:tc>
        <w:tc>
          <w:tcPr>
            <w:tcW w:w="3969" w:type="dxa"/>
          </w:tcPr>
          <w:p>
            <w:pPr>
              <w:pStyle w:val="10"/>
              <w:spacing w:before="113"/>
              <w:ind w:left="124"/>
              <w:rPr>
                <w:sz w:val="21"/>
              </w:rPr>
            </w:pPr>
            <w:r>
              <w:rPr>
                <w:sz w:val="21"/>
              </w:rPr>
              <w:t>B3创新解决问题的方法</w:t>
            </w:r>
          </w:p>
        </w:tc>
        <w:tc>
          <w:tcPr>
            <w:tcW w:w="2977" w:type="dxa"/>
          </w:tcPr>
          <w:p>
            <w:pPr>
              <w:pStyle w:val="10"/>
              <w:spacing w:before="113"/>
              <w:ind w:left="119"/>
              <w:rPr>
                <w:sz w:val="21"/>
              </w:rPr>
            </w:pPr>
            <w:r>
              <w:rPr>
                <w:sz w:val="21"/>
              </w:rPr>
              <w:t>C3创新解决问题的方法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B4支持学生创造性学习与表达</w:t>
            </w:r>
          </w:p>
        </w:tc>
        <w:tc>
          <w:tcPr>
            <w:tcW w:w="2977" w:type="dxa"/>
          </w:tcPr>
          <w:p>
            <w:pPr>
              <w:pStyle w:val="10"/>
              <w:spacing w:before="114"/>
              <w:ind w:left="119"/>
              <w:rPr>
                <w:sz w:val="21"/>
              </w:rPr>
            </w:pPr>
            <w:r>
              <w:rPr>
                <w:sz w:val="21"/>
              </w:rPr>
              <w:t>C4支持学生创造性学习与表达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3"/>
              <w:ind w:left="124"/>
              <w:rPr>
                <w:sz w:val="21"/>
              </w:rPr>
            </w:pPr>
            <w:r>
              <w:rPr>
                <w:sz w:val="21"/>
              </w:rPr>
              <w:t>B5基于数据的个别化指导</w:t>
            </w:r>
          </w:p>
        </w:tc>
        <w:tc>
          <w:tcPr>
            <w:tcW w:w="2977" w:type="dxa"/>
          </w:tcPr>
          <w:p>
            <w:pPr>
              <w:pStyle w:val="10"/>
              <w:spacing w:before="113"/>
              <w:ind w:left="119"/>
              <w:rPr>
                <w:sz w:val="21"/>
              </w:rPr>
            </w:pPr>
            <w:r>
              <w:rPr>
                <w:sz w:val="21"/>
              </w:rPr>
              <w:t>C5基于数据的个别化指导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987" w:type="dxa"/>
            <w:vMerge w:val="continue"/>
            <w:tcBorders>
              <w:top w:val="nil"/>
            </w:tcBorders>
          </w:tcPr>
          <w:p>
            <w:pPr>
              <w:rPr>
                <w:sz w:val="2"/>
                <w:szCs w:val="2"/>
              </w:rPr>
            </w:pPr>
          </w:p>
        </w:tc>
        <w:tc>
          <w:tcPr>
            <w:tcW w:w="1273" w:type="dxa"/>
          </w:tcPr>
          <w:p>
            <w:pPr>
              <w:pStyle w:val="10"/>
              <w:rPr>
                <w:rFonts w:ascii="仿宋"/>
                <w:sz w:val="20"/>
              </w:rPr>
            </w:pPr>
          </w:p>
          <w:p>
            <w:pPr>
              <w:pStyle w:val="10"/>
              <w:spacing w:before="6"/>
              <w:rPr>
                <w:rFonts w:ascii="仿宋"/>
                <w:sz w:val="25"/>
              </w:rPr>
            </w:pPr>
          </w:p>
          <w:p>
            <w:pPr>
              <w:pStyle w:val="10"/>
              <w:ind w:left="216"/>
              <w:rPr>
                <w:sz w:val="21"/>
              </w:rPr>
            </w:pPr>
            <w:r>
              <w:rPr>
                <w:sz w:val="21"/>
              </w:rPr>
              <w:t>学业评价</w:t>
            </w:r>
          </w:p>
        </w:tc>
        <w:tc>
          <w:tcPr>
            <w:tcW w:w="3969" w:type="dxa"/>
          </w:tcPr>
          <w:p>
            <w:pPr>
              <w:pStyle w:val="10"/>
              <w:rPr>
                <w:rFonts w:ascii="仿宋"/>
                <w:sz w:val="20"/>
              </w:rPr>
            </w:pPr>
          </w:p>
          <w:p>
            <w:pPr>
              <w:pStyle w:val="10"/>
              <w:spacing w:before="6"/>
              <w:rPr>
                <w:rFonts w:ascii="仿宋"/>
                <w:sz w:val="25"/>
              </w:rPr>
            </w:pPr>
          </w:p>
          <w:p>
            <w:pPr>
              <w:pStyle w:val="10"/>
              <w:ind w:left="124"/>
              <w:rPr>
                <w:sz w:val="21"/>
              </w:rPr>
            </w:pPr>
            <w:r>
              <w:rPr>
                <w:sz w:val="21"/>
              </w:rPr>
              <w:t>B6应用或创建数据分析模型</w:t>
            </w:r>
          </w:p>
        </w:tc>
        <w:tc>
          <w:tcPr>
            <w:tcW w:w="2977" w:type="dxa"/>
          </w:tcPr>
          <w:p>
            <w:pPr>
              <w:pStyle w:val="10"/>
              <w:spacing w:before="115" w:line="417" w:lineRule="auto"/>
              <w:ind w:left="119" w:right="628"/>
              <w:rPr>
                <w:sz w:val="21"/>
              </w:rPr>
            </w:pPr>
            <w:r>
              <w:rPr>
                <w:sz w:val="21"/>
              </w:rPr>
              <w:t>C6应用数据分析模型C7创建数据分析微模型</w:t>
            </w:r>
          </w:p>
          <w:p>
            <w:pPr>
              <w:pStyle w:val="10"/>
              <w:spacing w:line="269" w:lineRule="exact"/>
              <w:ind w:left="119"/>
              <w:rPr>
                <w:sz w:val="21"/>
              </w:rPr>
            </w:pPr>
            <w:r>
              <w:rPr>
                <w:sz w:val="21"/>
              </w:rPr>
              <w:t>（整合）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restart"/>
          </w:tcPr>
          <w:p>
            <w:pPr>
              <w:pStyle w:val="10"/>
              <w:rPr>
                <w:rFonts w:ascii="仿宋"/>
                <w:sz w:val="20"/>
              </w:rPr>
            </w:pPr>
          </w:p>
          <w:p>
            <w:pPr>
              <w:pStyle w:val="10"/>
              <w:spacing w:before="6"/>
              <w:rPr>
                <w:rFonts w:ascii="仿宋"/>
                <w:sz w:val="27"/>
              </w:rPr>
            </w:pPr>
          </w:p>
          <w:p>
            <w:pPr>
              <w:pStyle w:val="10"/>
              <w:ind w:left="216"/>
              <w:rPr>
                <w:sz w:val="21"/>
              </w:rPr>
            </w:pPr>
            <w:r>
              <w:rPr>
                <w:sz w:val="21"/>
              </w:rPr>
              <w:t>融合创新</w:t>
            </w:r>
          </w:p>
        </w:tc>
        <w:tc>
          <w:tcPr>
            <w:tcW w:w="3969" w:type="dxa"/>
          </w:tcPr>
          <w:p>
            <w:pPr>
              <w:pStyle w:val="10"/>
              <w:spacing w:before="114"/>
              <w:ind w:left="124"/>
              <w:rPr>
                <w:sz w:val="21"/>
              </w:rPr>
            </w:pPr>
            <w:r>
              <w:rPr>
                <w:sz w:val="21"/>
              </w:rPr>
              <w:t>G6智慧教学的方法与环境</w:t>
            </w:r>
          </w:p>
        </w:tc>
        <w:tc>
          <w:tcPr>
            <w:tcW w:w="2977" w:type="dxa"/>
          </w:tcPr>
          <w:p>
            <w:pPr>
              <w:pStyle w:val="10"/>
              <w:spacing w:before="114"/>
              <w:ind w:left="119"/>
              <w:rPr>
                <w:sz w:val="21"/>
              </w:rPr>
            </w:pPr>
            <w:r>
              <w:rPr>
                <w:sz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97"/>
              <w:ind w:left="124"/>
              <w:rPr>
                <w:rFonts w:hint="eastAsia" w:ascii="仿宋" w:eastAsia="仿宋"/>
                <w:sz w:val="24"/>
              </w:rPr>
            </w:pPr>
            <w:r>
              <w:rPr>
                <w:position w:val="1"/>
                <w:sz w:val="21"/>
              </w:rPr>
              <w:t>G7智慧教育背景下教研活动组织</w:t>
            </w:r>
            <w:r>
              <w:rPr>
                <w:rFonts w:hint="eastAsia" w:ascii="仿宋" w:eastAsia="仿宋"/>
                <w:sz w:val="24"/>
              </w:rPr>
              <w:t>或参与</w:t>
            </w:r>
          </w:p>
        </w:tc>
        <w:tc>
          <w:tcPr>
            <w:tcW w:w="2977" w:type="dxa"/>
          </w:tcPr>
          <w:p>
            <w:pPr>
              <w:pStyle w:val="10"/>
              <w:spacing w:before="115"/>
              <w:ind w:left="119"/>
              <w:rPr>
                <w:sz w:val="21"/>
              </w:rPr>
            </w:pPr>
            <w:r>
              <w:rPr>
                <w:sz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87"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3969" w:type="dxa"/>
          </w:tcPr>
          <w:p>
            <w:pPr>
              <w:pStyle w:val="10"/>
              <w:spacing w:before="114"/>
              <w:ind w:left="124"/>
              <w:rPr>
                <w:sz w:val="21"/>
              </w:rPr>
            </w:pPr>
            <w:r>
              <w:rPr>
                <w:sz w:val="21"/>
              </w:rPr>
              <w:t>G8智慧教育环境下教学模式创新</w:t>
            </w:r>
          </w:p>
        </w:tc>
        <w:tc>
          <w:tcPr>
            <w:tcW w:w="2977" w:type="dxa"/>
          </w:tcPr>
          <w:p>
            <w:pPr>
              <w:pStyle w:val="10"/>
              <w:spacing w:before="114"/>
              <w:ind w:left="119"/>
              <w:rPr>
                <w:sz w:val="21"/>
              </w:rPr>
            </w:pPr>
            <w:r>
              <w:rPr>
                <w:sz w:val="21"/>
              </w:rPr>
              <w:t>新增</w:t>
            </w:r>
          </w:p>
        </w:tc>
      </w:tr>
    </w:tbl>
    <w:p>
      <w:pPr>
        <w:spacing w:before="33" w:line="290" w:lineRule="auto"/>
        <w:ind w:left="557" w:right="555" w:firstLine="480"/>
        <w:jc w:val="both"/>
        <w:rPr>
          <w:rFonts w:hint="eastAsia" w:ascii="楷体" w:hAnsi="楷体" w:eastAsia="楷体"/>
          <w:sz w:val="24"/>
        </w:rPr>
      </w:pPr>
      <w:r>
        <w:rPr>
          <w:rFonts w:hint="eastAsia" w:ascii="楷体" w:hAnsi="楷体" w:eastAsia="楷体"/>
          <w:spacing w:val="-14"/>
          <w:sz w:val="24"/>
        </w:rPr>
        <w:t>备注：对应教育部标准来自教育部科技司</w:t>
      </w:r>
      <w:r>
        <w:rPr>
          <w:rFonts w:hint="eastAsia" w:ascii="楷体" w:hAnsi="楷体" w:eastAsia="楷体"/>
          <w:sz w:val="24"/>
        </w:rPr>
        <w:t>2018—2019</w:t>
      </w:r>
      <w:r>
        <w:rPr>
          <w:rFonts w:hint="eastAsia" w:ascii="楷体" w:hAnsi="楷体" w:eastAsia="楷体"/>
          <w:spacing w:val="-18"/>
          <w:sz w:val="24"/>
        </w:rPr>
        <w:t>年教育信息化项目“面</w:t>
      </w:r>
      <w:r>
        <w:rPr>
          <w:rFonts w:hint="eastAsia" w:ascii="楷体" w:hAnsi="楷体" w:eastAsia="楷体"/>
          <w:spacing w:val="-5"/>
          <w:sz w:val="24"/>
        </w:rPr>
        <w:t>向中小学教师的信息技术应用能力发展测评指标研究”的研究成果《中小学教师</w:t>
      </w:r>
      <w:r>
        <w:rPr>
          <w:rFonts w:hint="eastAsia" w:ascii="楷体" w:hAnsi="楷体" w:eastAsia="楷体"/>
          <w:spacing w:val="-8"/>
          <w:sz w:val="24"/>
        </w:rPr>
        <w:t>信息技术应用能力发展测评规范》。</w:t>
      </w:r>
    </w:p>
    <w:p>
      <w:pPr>
        <w:spacing w:after="0" w:line="290" w:lineRule="auto"/>
        <w:jc w:val="both"/>
        <w:rPr>
          <w:rFonts w:hint="eastAsia" w:ascii="楷体" w:hAnsi="楷体" w:eastAsia="楷体"/>
          <w:sz w:val="24"/>
        </w:rPr>
        <w:sectPr>
          <w:pgSz w:w="11910" w:h="16840"/>
          <w:pgMar w:top="1260" w:right="1240" w:bottom="1000" w:left="1240" w:header="0" w:footer="818" w:gutter="0"/>
        </w:sectPr>
      </w:pPr>
    </w:p>
    <w:p>
      <w:pPr>
        <w:pStyle w:val="4"/>
        <w:spacing w:before="7"/>
        <w:rPr>
          <w:rFonts w:ascii="楷体"/>
          <w:sz w:val="22"/>
        </w:rPr>
      </w:pPr>
    </w:p>
    <w:p>
      <w:pPr>
        <w:pStyle w:val="4"/>
        <w:spacing w:before="55"/>
        <w:ind w:left="554" w:right="235"/>
        <w:jc w:val="center"/>
        <w:rPr>
          <w:rFonts w:hint="eastAsia" w:ascii="黑体" w:eastAsia="黑体"/>
        </w:rPr>
      </w:pPr>
      <w:bookmarkStart w:id="3" w:name="第三部分 应用能力点考核要点"/>
      <w:bookmarkEnd w:id="3"/>
      <w:r>
        <w:rPr>
          <w:rFonts w:hint="eastAsia" w:ascii="黑体" w:eastAsia="黑体"/>
        </w:rPr>
        <w:t>第三部分应用能力点考核要点</w:t>
      </w:r>
    </w:p>
    <w:p>
      <w:pPr>
        <w:pStyle w:val="4"/>
        <w:rPr>
          <w:rFonts w:ascii="黑体"/>
          <w:sz w:val="20"/>
        </w:rPr>
      </w:pPr>
    </w:p>
    <w:p>
      <w:pPr>
        <w:pStyle w:val="4"/>
        <w:spacing w:before="11"/>
        <w:rPr>
          <w:rFonts w:ascii="黑体"/>
          <w:sz w:val="15"/>
        </w:r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7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10" w:type="dxa"/>
            <w:gridSpan w:val="2"/>
          </w:tcPr>
          <w:p>
            <w:pPr>
              <w:pStyle w:val="10"/>
              <w:spacing w:before="131"/>
              <w:ind w:left="107"/>
              <w:rPr>
                <w:b/>
                <w:sz w:val="24"/>
              </w:rPr>
            </w:pPr>
            <w:r>
              <w:rPr>
                <w:b/>
                <w:sz w:val="24"/>
              </w:rPr>
              <w:t>A1技术支持的测验与练习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39" w:type="dxa"/>
          </w:tcPr>
          <w:p>
            <w:pPr>
              <w:pStyle w:val="10"/>
              <w:spacing w:before="12"/>
              <w:rPr>
                <w:rFonts w:ascii="黑体"/>
                <w:sz w:val="25"/>
              </w:rPr>
            </w:pPr>
          </w:p>
          <w:p>
            <w:pPr>
              <w:pStyle w:val="10"/>
              <w:ind w:left="127" w:right="118"/>
              <w:jc w:val="center"/>
              <w:rPr>
                <w:b/>
                <w:sz w:val="21"/>
              </w:rPr>
            </w:pPr>
            <w:r>
              <w:rPr>
                <w:b/>
                <w:sz w:val="21"/>
              </w:rPr>
              <w:t>实践问题</w:t>
            </w:r>
          </w:p>
        </w:tc>
        <w:tc>
          <w:tcPr>
            <w:tcW w:w="7171" w:type="dxa"/>
          </w:tcPr>
          <w:p>
            <w:pPr>
              <w:pStyle w:val="10"/>
              <w:numPr>
                <w:ilvl w:val="0"/>
                <w:numId w:val="1"/>
              </w:numPr>
              <w:tabs>
                <w:tab w:val="left" w:pos="528"/>
                <w:tab w:val="left" w:pos="529"/>
              </w:tabs>
              <w:spacing w:before="100" w:after="0" w:line="240" w:lineRule="auto"/>
              <w:ind w:left="528" w:right="0" w:hanging="421"/>
              <w:jc w:val="left"/>
              <w:rPr>
                <w:sz w:val="21"/>
              </w:rPr>
            </w:pPr>
            <w:r>
              <w:rPr>
                <w:sz w:val="21"/>
              </w:rPr>
              <w:t>借助信息技术的支持，我们能够开展什么形式的测验与练习活动？</w:t>
            </w:r>
          </w:p>
          <w:p>
            <w:pPr>
              <w:pStyle w:val="10"/>
              <w:spacing w:before="6"/>
              <w:rPr>
                <w:rFonts w:ascii="黑体"/>
                <w:sz w:val="15"/>
              </w:rPr>
            </w:pPr>
          </w:p>
          <w:p>
            <w:pPr>
              <w:pStyle w:val="10"/>
              <w:numPr>
                <w:ilvl w:val="0"/>
                <w:numId w:val="1"/>
              </w:numPr>
              <w:tabs>
                <w:tab w:val="left" w:pos="528"/>
                <w:tab w:val="left" w:pos="529"/>
              </w:tabs>
              <w:spacing w:before="1" w:after="0" w:line="240" w:lineRule="auto"/>
              <w:ind w:left="528" w:right="0" w:hanging="421"/>
              <w:jc w:val="left"/>
              <w:rPr>
                <w:sz w:val="21"/>
              </w:rPr>
            </w:pPr>
            <w:r>
              <w:rPr>
                <w:sz w:val="21"/>
              </w:rPr>
              <w:t>利用信息技术开展测验与练习活动时需要提前考虑哪些问题？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19"/>
              </w:rPr>
            </w:pPr>
          </w:p>
          <w:p>
            <w:pPr>
              <w:pStyle w:val="10"/>
              <w:ind w:left="127" w:right="118"/>
              <w:jc w:val="center"/>
              <w:rPr>
                <w:b/>
                <w:sz w:val="21"/>
              </w:rPr>
            </w:pPr>
            <w:r>
              <w:rPr>
                <w:b/>
                <w:sz w:val="21"/>
              </w:rPr>
              <w:t>能力描述</w:t>
            </w:r>
          </w:p>
        </w:tc>
        <w:tc>
          <w:tcPr>
            <w:tcW w:w="7171" w:type="dxa"/>
          </w:tcPr>
          <w:p>
            <w:pPr>
              <w:pStyle w:val="10"/>
              <w:spacing w:before="100"/>
              <w:ind w:left="108"/>
              <w:rPr>
                <w:sz w:val="21"/>
              </w:rPr>
            </w:pPr>
            <w:r>
              <w:rPr>
                <w:sz w:val="21"/>
              </w:rPr>
              <w:t>利用信息技术在课堂中或课堂外开展测验与练习活动，从而</w:t>
            </w:r>
          </w:p>
          <w:p>
            <w:pPr>
              <w:pStyle w:val="10"/>
              <w:spacing w:before="6"/>
              <w:rPr>
                <w:rFonts w:ascii="黑体"/>
                <w:sz w:val="15"/>
              </w:rPr>
            </w:pPr>
          </w:p>
          <w:p>
            <w:pPr>
              <w:pStyle w:val="10"/>
              <w:numPr>
                <w:ilvl w:val="0"/>
                <w:numId w:val="2"/>
              </w:numPr>
              <w:tabs>
                <w:tab w:val="left" w:pos="528"/>
                <w:tab w:val="left" w:pos="529"/>
              </w:tabs>
              <w:spacing w:before="0" w:after="0" w:line="240" w:lineRule="auto"/>
              <w:ind w:left="528" w:right="0" w:hanging="421"/>
              <w:jc w:val="left"/>
              <w:rPr>
                <w:sz w:val="21"/>
              </w:rPr>
            </w:pPr>
            <w:r>
              <w:rPr>
                <w:sz w:val="21"/>
              </w:rPr>
              <w:t>丰富测验与练习的活动形式</w:t>
            </w:r>
          </w:p>
          <w:p>
            <w:pPr>
              <w:pStyle w:val="10"/>
              <w:spacing w:before="7"/>
              <w:rPr>
                <w:rFonts w:ascii="黑体"/>
                <w:sz w:val="15"/>
              </w:rPr>
            </w:pPr>
          </w:p>
          <w:p>
            <w:pPr>
              <w:pStyle w:val="10"/>
              <w:numPr>
                <w:ilvl w:val="0"/>
                <w:numId w:val="2"/>
              </w:numPr>
              <w:tabs>
                <w:tab w:val="left" w:pos="528"/>
                <w:tab w:val="left" w:pos="529"/>
              </w:tabs>
              <w:spacing w:before="0" w:after="0" w:line="240" w:lineRule="auto"/>
              <w:ind w:left="528" w:right="0" w:hanging="421"/>
              <w:jc w:val="left"/>
              <w:rPr>
                <w:sz w:val="21"/>
              </w:rPr>
            </w:pPr>
            <w:r>
              <w:rPr>
                <w:sz w:val="21"/>
              </w:rPr>
              <w:t>提高测验与练习活动的评价反馈效率</w:t>
            </w:r>
          </w:p>
          <w:p>
            <w:pPr>
              <w:pStyle w:val="10"/>
              <w:spacing w:before="7"/>
              <w:rPr>
                <w:rFonts w:ascii="黑体"/>
                <w:sz w:val="15"/>
              </w:rPr>
            </w:pPr>
          </w:p>
          <w:p>
            <w:pPr>
              <w:pStyle w:val="10"/>
              <w:numPr>
                <w:ilvl w:val="0"/>
                <w:numId w:val="2"/>
              </w:numPr>
              <w:tabs>
                <w:tab w:val="left" w:pos="528"/>
                <w:tab w:val="left" w:pos="529"/>
              </w:tabs>
              <w:spacing w:before="0" w:after="0" w:line="240" w:lineRule="auto"/>
              <w:ind w:left="528" w:right="0" w:hanging="421"/>
              <w:jc w:val="left"/>
              <w:rPr>
                <w:sz w:val="21"/>
              </w:rPr>
            </w:pPr>
            <w:r>
              <w:rPr>
                <w:sz w:val="21"/>
              </w:rPr>
              <w:t>及时诊断学习掌握情况，为教学策略调整和差异化学习支持提供依据</w:t>
            </w:r>
          </w:p>
          <w:p>
            <w:pPr>
              <w:pStyle w:val="10"/>
              <w:spacing w:before="6"/>
              <w:rPr>
                <w:rFonts w:ascii="黑体"/>
                <w:sz w:val="15"/>
              </w:rPr>
            </w:pPr>
          </w:p>
          <w:p>
            <w:pPr>
              <w:pStyle w:val="10"/>
              <w:numPr>
                <w:ilvl w:val="0"/>
                <w:numId w:val="2"/>
              </w:numPr>
              <w:tabs>
                <w:tab w:val="left" w:pos="528"/>
                <w:tab w:val="left" w:pos="529"/>
              </w:tabs>
              <w:spacing w:before="0" w:after="0" w:line="240" w:lineRule="auto"/>
              <w:ind w:left="528" w:right="0" w:hanging="421"/>
              <w:jc w:val="left"/>
              <w:rPr>
                <w:sz w:val="21"/>
              </w:rPr>
            </w:pPr>
            <w:r>
              <w:rPr>
                <w:w w:val="95"/>
                <w:sz w:val="21"/>
              </w:rPr>
              <w:t>提高学生参与活动的兴趣和积极性</w:t>
            </w:r>
          </w:p>
          <w:p>
            <w:pPr>
              <w:pStyle w:val="10"/>
              <w:spacing w:before="7"/>
              <w:rPr>
                <w:rFonts w:ascii="黑体"/>
                <w:sz w:val="15"/>
              </w:rPr>
            </w:pPr>
          </w:p>
          <w:p>
            <w:pPr>
              <w:pStyle w:val="10"/>
              <w:numPr>
                <w:ilvl w:val="0"/>
                <w:numId w:val="2"/>
              </w:numPr>
              <w:tabs>
                <w:tab w:val="left" w:pos="528"/>
                <w:tab w:val="left" w:pos="529"/>
              </w:tabs>
              <w:spacing w:before="0" w:after="0" w:line="240" w:lineRule="auto"/>
              <w:ind w:left="528" w:right="0" w:hanging="421"/>
              <w:jc w:val="left"/>
              <w:rPr>
                <w:sz w:val="21"/>
              </w:rPr>
            </w:pPr>
            <w:r>
              <w:rPr>
                <w:w w:val="95"/>
                <w:sz w:val="21"/>
              </w:rPr>
              <w:t>通过积累形成测验与练习的资源库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5"/>
              </w:rPr>
            </w:pPr>
          </w:p>
          <w:p>
            <w:pPr>
              <w:pStyle w:val="10"/>
              <w:ind w:left="127" w:right="118"/>
              <w:jc w:val="center"/>
              <w:rPr>
                <w:b/>
                <w:sz w:val="21"/>
              </w:rPr>
            </w:pPr>
            <w:r>
              <w:rPr>
                <w:b/>
                <w:sz w:val="21"/>
              </w:rPr>
              <w:t>实践任务</w:t>
            </w:r>
          </w:p>
        </w:tc>
        <w:tc>
          <w:tcPr>
            <w:tcW w:w="7171" w:type="dxa"/>
          </w:tcPr>
          <w:p>
            <w:pPr>
              <w:pStyle w:val="10"/>
              <w:numPr>
                <w:ilvl w:val="0"/>
                <w:numId w:val="3"/>
              </w:numPr>
              <w:tabs>
                <w:tab w:val="left" w:pos="320"/>
              </w:tabs>
              <w:spacing w:before="99" w:after="0" w:line="417" w:lineRule="auto"/>
              <w:ind w:left="108" w:right="93" w:firstLine="0"/>
              <w:jc w:val="both"/>
              <w:rPr>
                <w:sz w:val="21"/>
              </w:rPr>
            </w:pPr>
            <w:r>
              <w:rPr>
                <w:b/>
                <w:sz w:val="21"/>
              </w:rPr>
              <w:t>工具介绍：</w:t>
            </w:r>
            <w:r>
              <w:rPr>
                <w:sz w:val="21"/>
              </w:rPr>
              <w:t>选择一种你常用的测验与练习工具，介绍其基本功能及特点，同时结合自身的教育教学实践分析其应用情境与使用策略。建议结合图文进行呈现。</w:t>
            </w:r>
          </w:p>
          <w:p>
            <w:pPr>
              <w:pStyle w:val="10"/>
              <w:numPr>
                <w:ilvl w:val="0"/>
                <w:numId w:val="3"/>
              </w:numPr>
              <w:tabs>
                <w:tab w:val="left" w:pos="320"/>
              </w:tabs>
              <w:spacing w:before="0" w:after="0" w:line="417" w:lineRule="auto"/>
              <w:ind w:left="108" w:right="90" w:firstLine="0"/>
              <w:jc w:val="both"/>
              <w:rPr>
                <w:sz w:val="21"/>
              </w:rPr>
            </w:pPr>
            <w:r>
              <w:rPr>
                <w:b/>
                <w:spacing w:val="-4"/>
                <w:sz w:val="21"/>
              </w:rPr>
              <w:t>实施方案：</w:t>
            </w:r>
            <w:r>
              <w:rPr>
                <w:sz w:val="21"/>
              </w:rPr>
              <w:t>请描述测验/</w:t>
            </w:r>
            <w:r>
              <w:rPr>
                <w:spacing w:val="-7"/>
                <w:sz w:val="21"/>
              </w:rPr>
              <w:t>练习实施过程，包括实施时机、实施条件、教师准</w:t>
            </w:r>
            <w:r>
              <w:rPr>
                <w:spacing w:val="-2"/>
                <w:sz w:val="21"/>
              </w:rPr>
              <w:t>备、学生准备等，以视频形式提交。需出现教师个人形象，原则上不超过</w:t>
            </w:r>
            <w:r>
              <w:rPr>
                <w:sz w:val="21"/>
              </w:rPr>
              <w:t>5分钟。</w:t>
            </w:r>
          </w:p>
          <w:p>
            <w:pPr>
              <w:pStyle w:val="10"/>
              <w:numPr>
                <w:ilvl w:val="0"/>
                <w:numId w:val="3"/>
              </w:numPr>
              <w:tabs>
                <w:tab w:val="left" w:pos="320"/>
              </w:tabs>
              <w:spacing w:before="0" w:after="0" w:line="269" w:lineRule="exact"/>
              <w:ind w:left="319" w:right="0" w:hanging="212"/>
              <w:jc w:val="left"/>
              <w:rPr>
                <w:sz w:val="21"/>
              </w:rPr>
            </w:pPr>
            <w:r>
              <w:rPr>
                <w:b/>
                <w:sz w:val="21"/>
              </w:rPr>
              <w:t>学生体会：</w:t>
            </w:r>
            <w:r>
              <w:rPr>
                <w:sz w:val="21"/>
              </w:rPr>
              <w:t>两名学生对活动参与过程进行回顾，说明他们在该活动中的体</w:t>
            </w:r>
          </w:p>
          <w:p>
            <w:pPr>
              <w:pStyle w:val="10"/>
              <w:spacing w:before="6"/>
              <w:rPr>
                <w:rFonts w:ascii="黑体"/>
                <w:sz w:val="15"/>
              </w:rPr>
            </w:pPr>
          </w:p>
          <w:p>
            <w:pPr>
              <w:pStyle w:val="10"/>
              <w:ind w:left="108"/>
              <w:rPr>
                <w:sz w:val="21"/>
              </w:rPr>
            </w:pPr>
            <w:r>
              <w:rPr>
                <w:sz w:val="21"/>
              </w:rPr>
              <w:t>验与感受。以音频或视频形式呈现，每个学生的回顾时间不超过2分钟。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29"/>
              <w:ind w:left="107"/>
              <w:rPr>
                <w:b/>
                <w:sz w:val="24"/>
              </w:rPr>
            </w:pPr>
            <w:r>
              <w:rPr>
                <w:b/>
                <w:sz w:val="24"/>
              </w:rPr>
              <w:t>A2数字教育资源管理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39" w:type="dxa"/>
          </w:tcPr>
          <w:p>
            <w:pPr>
              <w:pStyle w:val="10"/>
              <w:rPr>
                <w:rFonts w:ascii="黑体"/>
                <w:sz w:val="26"/>
              </w:rPr>
            </w:pPr>
          </w:p>
          <w:p>
            <w:pPr>
              <w:pStyle w:val="10"/>
              <w:ind w:left="127" w:right="118"/>
              <w:jc w:val="center"/>
              <w:rPr>
                <w:b/>
                <w:sz w:val="21"/>
              </w:rPr>
            </w:pPr>
            <w:r>
              <w:rPr>
                <w:b/>
                <w:sz w:val="21"/>
              </w:rPr>
              <w:t>实践问题</w:t>
            </w:r>
          </w:p>
        </w:tc>
        <w:tc>
          <w:tcPr>
            <w:tcW w:w="7171" w:type="dxa"/>
          </w:tcPr>
          <w:p>
            <w:pPr>
              <w:pStyle w:val="10"/>
              <w:numPr>
                <w:ilvl w:val="0"/>
                <w:numId w:val="4"/>
              </w:numPr>
              <w:tabs>
                <w:tab w:val="left" w:pos="528"/>
                <w:tab w:val="left" w:pos="529"/>
              </w:tabs>
              <w:spacing w:before="100" w:after="0" w:line="240" w:lineRule="auto"/>
              <w:ind w:left="528" w:right="0" w:hanging="421"/>
              <w:jc w:val="left"/>
              <w:rPr>
                <w:sz w:val="21"/>
              </w:rPr>
            </w:pPr>
            <w:r>
              <w:rPr>
                <w:sz w:val="21"/>
              </w:rPr>
              <w:t>有序管理数字教育资源有哪些技巧方法？</w:t>
            </w:r>
          </w:p>
          <w:p>
            <w:pPr>
              <w:pStyle w:val="10"/>
              <w:spacing w:before="7"/>
              <w:rPr>
                <w:rFonts w:ascii="黑体"/>
                <w:sz w:val="15"/>
              </w:rPr>
            </w:pPr>
          </w:p>
          <w:p>
            <w:pPr>
              <w:pStyle w:val="10"/>
              <w:numPr>
                <w:ilvl w:val="0"/>
                <w:numId w:val="4"/>
              </w:numPr>
              <w:tabs>
                <w:tab w:val="left" w:pos="528"/>
                <w:tab w:val="left" w:pos="529"/>
              </w:tabs>
              <w:spacing w:before="0" w:after="0" w:line="240" w:lineRule="auto"/>
              <w:ind w:left="528" w:right="0" w:hanging="421"/>
              <w:jc w:val="left"/>
              <w:rPr>
                <w:sz w:val="21"/>
              </w:rPr>
            </w:pPr>
            <w:r>
              <w:rPr>
                <w:sz w:val="21"/>
              </w:rPr>
              <w:t>如何提高数字教育资源的检索效率？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0"/>
              </w:rPr>
            </w:pPr>
          </w:p>
          <w:p>
            <w:pPr>
              <w:pStyle w:val="10"/>
              <w:ind w:left="127" w:right="118"/>
              <w:jc w:val="center"/>
              <w:rPr>
                <w:b/>
                <w:sz w:val="21"/>
              </w:rPr>
            </w:pPr>
            <w:r>
              <w:rPr>
                <w:b/>
                <w:sz w:val="21"/>
              </w:rPr>
              <w:t>能力描述</w:t>
            </w:r>
          </w:p>
        </w:tc>
        <w:tc>
          <w:tcPr>
            <w:tcW w:w="7171" w:type="dxa"/>
          </w:tcPr>
          <w:p>
            <w:pPr>
              <w:pStyle w:val="10"/>
              <w:spacing w:before="100"/>
              <w:ind w:left="108"/>
              <w:rPr>
                <w:sz w:val="21"/>
              </w:rPr>
            </w:pPr>
            <w:r>
              <w:rPr>
                <w:sz w:val="21"/>
              </w:rPr>
              <w:t>掌握数字教育资源管理的工具和方法，从而</w:t>
            </w:r>
          </w:p>
          <w:p>
            <w:pPr>
              <w:pStyle w:val="10"/>
              <w:spacing w:before="6"/>
              <w:rPr>
                <w:rFonts w:ascii="黑体"/>
                <w:sz w:val="15"/>
              </w:rPr>
            </w:pPr>
          </w:p>
          <w:p>
            <w:pPr>
              <w:pStyle w:val="10"/>
              <w:numPr>
                <w:ilvl w:val="0"/>
                <w:numId w:val="5"/>
              </w:numPr>
              <w:tabs>
                <w:tab w:val="left" w:pos="528"/>
                <w:tab w:val="left" w:pos="529"/>
              </w:tabs>
              <w:spacing w:before="0" w:after="0" w:line="240" w:lineRule="auto"/>
              <w:ind w:left="528" w:right="0" w:hanging="421"/>
              <w:jc w:val="left"/>
              <w:rPr>
                <w:sz w:val="21"/>
              </w:rPr>
            </w:pPr>
            <w:r>
              <w:rPr>
                <w:sz w:val="21"/>
              </w:rPr>
              <w:t>有序管理数字教育资源</w:t>
            </w:r>
          </w:p>
          <w:p>
            <w:pPr>
              <w:pStyle w:val="10"/>
              <w:spacing w:before="7"/>
              <w:rPr>
                <w:rFonts w:ascii="黑体"/>
                <w:sz w:val="15"/>
              </w:rPr>
            </w:pPr>
          </w:p>
          <w:p>
            <w:pPr>
              <w:pStyle w:val="10"/>
              <w:numPr>
                <w:ilvl w:val="0"/>
                <w:numId w:val="5"/>
              </w:numPr>
              <w:tabs>
                <w:tab w:val="left" w:pos="528"/>
                <w:tab w:val="left" w:pos="529"/>
              </w:tabs>
              <w:spacing w:before="0" w:after="0" w:line="240" w:lineRule="auto"/>
              <w:ind w:left="528" w:right="0" w:hanging="421"/>
              <w:jc w:val="left"/>
              <w:rPr>
                <w:sz w:val="21"/>
              </w:rPr>
            </w:pPr>
            <w:r>
              <w:rPr>
                <w:sz w:val="21"/>
              </w:rPr>
              <w:t>形成属性和特征丰富的数字资源库</w:t>
            </w:r>
          </w:p>
          <w:p>
            <w:pPr>
              <w:pStyle w:val="10"/>
              <w:spacing w:before="7"/>
              <w:rPr>
                <w:rFonts w:ascii="黑体"/>
                <w:sz w:val="15"/>
              </w:rPr>
            </w:pPr>
          </w:p>
          <w:p>
            <w:pPr>
              <w:pStyle w:val="10"/>
              <w:numPr>
                <w:ilvl w:val="0"/>
                <w:numId w:val="5"/>
              </w:numPr>
              <w:tabs>
                <w:tab w:val="left" w:pos="528"/>
                <w:tab w:val="left" w:pos="529"/>
              </w:tabs>
              <w:spacing w:before="0" w:after="0" w:line="240" w:lineRule="auto"/>
              <w:ind w:left="528" w:right="0" w:hanging="421"/>
              <w:jc w:val="left"/>
              <w:rPr>
                <w:sz w:val="21"/>
              </w:rPr>
            </w:pPr>
            <w:r>
              <w:rPr>
                <w:sz w:val="21"/>
              </w:rPr>
              <w:t>提高资源检索效率和利用效率</w:t>
            </w:r>
          </w:p>
          <w:p>
            <w:pPr>
              <w:pStyle w:val="10"/>
              <w:spacing w:before="7"/>
              <w:rPr>
                <w:rFonts w:ascii="黑体"/>
                <w:sz w:val="15"/>
              </w:rPr>
            </w:pPr>
          </w:p>
          <w:p>
            <w:pPr>
              <w:pStyle w:val="10"/>
              <w:numPr>
                <w:ilvl w:val="0"/>
                <w:numId w:val="5"/>
              </w:numPr>
              <w:tabs>
                <w:tab w:val="left" w:pos="528"/>
                <w:tab w:val="left" w:pos="529"/>
              </w:tabs>
              <w:spacing w:before="0" w:after="0" w:line="240" w:lineRule="auto"/>
              <w:ind w:left="528" w:right="0" w:hanging="421"/>
              <w:jc w:val="left"/>
              <w:rPr>
                <w:sz w:val="21"/>
              </w:rPr>
            </w:pPr>
            <w:r>
              <w:rPr>
                <w:sz w:val="21"/>
              </w:rPr>
              <w:t>依据教学目标有效整合多种信息资源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39" w:type="dxa"/>
          </w:tcPr>
          <w:p>
            <w:pPr>
              <w:pStyle w:val="10"/>
              <w:spacing w:before="99"/>
              <w:ind w:left="127" w:right="118"/>
              <w:jc w:val="center"/>
              <w:rPr>
                <w:b/>
                <w:sz w:val="21"/>
              </w:rPr>
            </w:pPr>
            <w:r>
              <w:rPr>
                <w:b/>
                <w:sz w:val="21"/>
              </w:rPr>
              <w:t>实践任务</w:t>
            </w:r>
          </w:p>
        </w:tc>
        <w:tc>
          <w:tcPr>
            <w:tcW w:w="7171" w:type="dxa"/>
          </w:tcPr>
          <w:p>
            <w:pPr>
              <w:pStyle w:val="10"/>
              <w:spacing w:before="99"/>
              <w:ind w:left="108"/>
              <w:rPr>
                <w:sz w:val="21"/>
              </w:rPr>
            </w:pPr>
            <w:r>
              <w:rPr>
                <w:b/>
                <w:sz w:val="21"/>
              </w:rPr>
              <w:t>1.成果展示：</w:t>
            </w:r>
            <w:r>
              <w:rPr>
                <w:sz w:val="21"/>
              </w:rPr>
              <w:t>展示你日常所用的两个资源管理文件夹（电脑本机或网络存储</w:t>
            </w:r>
          </w:p>
        </w:tc>
      </w:tr>
    </w:tbl>
    <w:p>
      <w:pPr>
        <w:spacing w:after="0"/>
        <w:rPr>
          <w:sz w:val="21"/>
        </w:rPr>
        <w:sectPr>
          <w:footerReference r:id="rId5" w:type="default"/>
          <w:footerReference r:id="rId6" w:type="even"/>
          <w:pgSz w:w="11910" w:h="16840"/>
          <w:pgMar w:top="1580" w:right="1240" w:bottom="1320" w:left="1240" w:header="0" w:footer="1127" w:gutter="0"/>
          <w:pgNumType w:start="5"/>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7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1139" w:type="dxa"/>
          </w:tcPr>
          <w:p>
            <w:pPr>
              <w:pStyle w:val="10"/>
              <w:rPr>
                <w:rFonts w:ascii="Times New Roman"/>
                <w:sz w:val="20"/>
              </w:rPr>
            </w:pPr>
          </w:p>
        </w:tc>
        <w:tc>
          <w:tcPr>
            <w:tcW w:w="7171" w:type="dxa"/>
          </w:tcPr>
          <w:p>
            <w:pPr>
              <w:pStyle w:val="10"/>
              <w:spacing w:before="98" w:line="417" w:lineRule="auto"/>
              <w:ind w:left="108" w:right="97"/>
              <w:rPr>
                <w:sz w:val="21"/>
              </w:rPr>
            </w:pPr>
            <w:r>
              <w:rPr>
                <w:sz w:val="21"/>
              </w:rPr>
              <w:t>均可）截图，每个文件夹资源的呈现至少包括三级，且呈现资源丰富，分类合理，命名采用了一定的规则，管理系统有序。</w:t>
            </w:r>
          </w:p>
          <w:p>
            <w:pPr>
              <w:pStyle w:val="10"/>
              <w:spacing w:line="417" w:lineRule="auto"/>
              <w:ind w:left="108" w:right="93"/>
              <w:rPr>
                <w:sz w:val="21"/>
              </w:rPr>
            </w:pPr>
            <w:r>
              <w:rPr>
                <w:b/>
                <w:sz w:val="21"/>
              </w:rPr>
              <w:t>2.方法介绍：</w:t>
            </w:r>
            <w:r>
              <w:rPr>
                <w:sz w:val="21"/>
              </w:rPr>
              <w:t>以视频形式记录一种资源管理工具（如网盘、云笔记等）的使用过程，描述时需同步介绍具体操作，必要时说明操作缘由，视频需出现教</w:t>
            </w:r>
          </w:p>
          <w:p>
            <w:pPr>
              <w:pStyle w:val="10"/>
              <w:spacing w:line="269" w:lineRule="exact"/>
              <w:ind w:left="108"/>
              <w:rPr>
                <w:sz w:val="21"/>
              </w:rPr>
            </w:pPr>
            <w:r>
              <w:rPr>
                <w:sz w:val="21"/>
              </w:rPr>
              <w:t>师个人形象，时间不超过10分钟。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30"/>
              <w:ind w:left="107"/>
              <w:rPr>
                <w:b/>
                <w:sz w:val="24"/>
              </w:rPr>
            </w:pPr>
            <w:r>
              <w:rPr>
                <w:b/>
                <w:sz w:val="24"/>
              </w:rPr>
              <w:t>A3微课程设计与制作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139" w:type="dxa"/>
          </w:tcPr>
          <w:p>
            <w:pPr>
              <w:pStyle w:val="10"/>
              <w:rPr>
                <w:rFonts w:ascii="黑体"/>
                <w:sz w:val="20"/>
              </w:rPr>
            </w:pPr>
          </w:p>
          <w:p>
            <w:pPr>
              <w:pStyle w:val="10"/>
              <w:spacing w:before="3"/>
              <w:rPr>
                <w:rFonts w:ascii="黑体"/>
                <w:sz w:val="24"/>
              </w:rPr>
            </w:pPr>
          </w:p>
          <w:p>
            <w:pPr>
              <w:pStyle w:val="10"/>
              <w:ind w:left="127" w:right="118"/>
              <w:jc w:val="center"/>
              <w:rPr>
                <w:b/>
                <w:sz w:val="21"/>
              </w:rPr>
            </w:pPr>
            <w:r>
              <w:rPr>
                <w:b/>
                <w:sz w:val="21"/>
              </w:rPr>
              <w:t>实践问题</w:t>
            </w:r>
          </w:p>
        </w:tc>
        <w:tc>
          <w:tcPr>
            <w:tcW w:w="7171" w:type="dxa"/>
          </w:tcPr>
          <w:p>
            <w:pPr>
              <w:pStyle w:val="10"/>
              <w:numPr>
                <w:ilvl w:val="0"/>
                <w:numId w:val="6"/>
              </w:numPr>
              <w:tabs>
                <w:tab w:val="left" w:pos="528"/>
                <w:tab w:val="left" w:pos="529"/>
              </w:tabs>
              <w:spacing w:before="99" w:after="0" w:line="240" w:lineRule="auto"/>
              <w:ind w:left="528" w:right="0" w:hanging="421"/>
              <w:jc w:val="left"/>
              <w:rPr>
                <w:sz w:val="21"/>
              </w:rPr>
            </w:pPr>
            <w:r>
              <w:rPr>
                <w:sz w:val="21"/>
              </w:rPr>
              <w:t>制作微课程时需考虑哪些关键问题？</w:t>
            </w:r>
          </w:p>
          <w:p>
            <w:pPr>
              <w:pStyle w:val="10"/>
              <w:spacing w:before="6"/>
              <w:rPr>
                <w:rFonts w:ascii="黑体"/>
                <w:sz w:val="15"/>
              </w:rPr>
            </w:pPr>
          </w:p>
          <w:p>
            <w:pPr>
              <w:pStyle w:val="10"/>
              <w:numPr>
                <w:ilvl w:val="0"/>
                <w:numId w:val="6"/>
              </w:numPr>
              <w:tabs>
                <w:tab w:val="left" w:pos="528"/>
                <w:tab w:val="left" w:pos="529"/>
              </w:tabs>
              <w:spacing w:before="0" w:after="0" w:line="240" w:lineRule="auto"/>
              <w:ind w:left="528" w:right="0" w:hanging="421"/>
              <w:jc w:val="left"/>
              <w:rPr>
                <w:sz w:val="21"/>
              </w:rPr>
            </w:pPr>
            <w:r>
              <w:rPr>
                <w:sz w:val="21"/>
              </w:rPr>
              <w:t>微课程的设计与制作是否需要考虑其教学应用情境？为什么？</w:t>
            </w:r>
          </w:p>
          <w:p>
            <w:pPr>
              <w:pStyle w:val="10"/>
              <w:spacing w:before="7"/>
              <w:rPr>
                <w:rFonts w:ascii="黑体"/>
                <w:sz w:val="15"/>
              </w:rPr>
            </w:pPr>
          </w:p>
          <w:p>
            <w:pPr>
              <w:pStyle w:val="10"/>
              <w:numPr>
                <w:ilvl w:val="0"/>
                <w:numId w:val="6"/>
              </w:numPr>
              <w:tabs>
                <w:tab w:val="left" w:pos="528"/>
                <w:tab w:val="left" w:pos="529"/>
              </w:tabs>
              <w:spacing w:before="0" w:after="0" w:line="240" w:lineRule="auto"/>
              <w:ind w:left="528" w:right="0" w:hanging="421"/>
              <w:jc w:val="left"/>
              <w:rPr>
                <w:sz w:val="21"/>
              </w:rPr>
            </w:pPr>
            <w:r>
              <w:rPr>
                <w:sz w:val="21"/>
              </w:rPr>
              <w:t>如何利用微课程支持学生自主学习？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0"/>
              </w:rPr>
            </w:pPr>
          </w:p>
          <w:p>
            <w:pPr>
              <w:pStyle w:val="10"/>
              <w:ind w:left="127" w:right="118"/>
              <w:jc w:val="center"/>
              <w:rPr>
                <w:b/>
                <w:sz w:val="21"/>
              </w:rPr>
            </w:pPr>
            <w:r>
              <w:rPr>
                <w:b/>
                <w:sz w:val="21"/>
              </w:rPr>
              <w:t>能力描述</w:t>
            </w:r>
          </w:p>
        </w:tc>
        <w:tc>
          <w:tcPr>
            <w:tcW w:w="7171" w:type="dxa"/>
          </w:tcPr>
          <w:p>
            <w:pPr>
              <w:pStyle w:val="10"/>
              <w:spacing w:before="98"/>
              <w:ind w:left="108"/>
              <w:rPr>
                <w:sz w:val="21"/>
              </w:rPr>
            </w:pPr>
            <w:r>
              <w:rPr>
                <w:sz w:val="21"/>
              </w:rPr>
              <w:t>利用信息技术工具设计并制作微课程，从而</w:t>
            </w:r>
          </w:p>
          <w:p>
            <w:pPr>
              <w:pStyle w:val="10"/>
              <w:spacing w:before="9"/>
              <w:rPr>
                <w:rFonts w:ascii="黑体"/>
                <w:sz w:val="15"/>
              </w:rPr>
            </w:pPr>
          </w:p>
          <w:p>
            <w:pPr>
              <w:pStyle w:val="10"/>
              <w:numPr>
                <w:ilvl w:val="0"/>
                <w:numId w:val="7"/>
              </w:numPr>
              <w:tabs>
                <w:tab w:val="left" w:pos="528"/>
                <w:tab w:val="left" w:pos="529"/>
              </w:tabs>
              <w:spacing w:before="0" w:after="0" w:line="240" w:lineRule="auto"/>
              <w:ind w:left="528" w:right="0" w:hanging="421"/>
              <w:jc w:val="left"/>
              <w:rPr>
                <w:sz w:val="21"/>
              </w:rPr>
            </w:pPr>
            <w:r>
              <w:rPr>
                <w:sz w:val="21"/>
              </w:rPr>
              <w:t>呈现关键信息，解决教学重难点问题</w:t>
            </w:r>
          </w:p>
          <w:p>
            <w:pPr>
              <w:pStyle w:val="10"/>
              <w:spacing w:before="7"/>
              <w:rPr>
                <w:rFonts w:ascii="黑体"/>
                <w:sz w:val="15"/>
              </w:rPr>
            </w:pPr>
          </w:p>
          <w:p>
            <w:pPr>
              <w:pStyle w:val="10"/>
              <w:numPr>
                <w:ilvl w:val="0"/>
                <w:numId w:val="7"/>
              </w:numPr>
              <w:tabs>
                <w:tab w:val="left" w:pos="528"/>
                <w:tab w:val="left" w:pos="529"/>
              </w:tabs>
              <w:spacing w:before="0" w:after="0" w:line="240" w:lineRule="auto"/>
              <w:ind w:left="528" w:right="0" w:hanging="421"/>
              <w:jc w:val="left"/>
              <w:rPr>
                <w:sz w:val="21"/>
              </w:rPr>
            </w:pPr>
            <w:r>
              <w:rPr>
                <w:sz w:val="21"/>
              </w:rPr>
              <w:t>丰富教学资源和教学活动形式</w:t>
            </w:r>
          </w:p>
          <w:p>
            <w:pPr>
              <w:pStyle w:val="10"/>
              <w:spacing w:before="7"/>
              <w:rPr>
                <w:rFonts w:ascii="黑体"/>
                <w:sz w:val="15"/>
              </w:rPr>
            </w:pPr>
          </w:p>
          <w:p>
            <w:pPr>
              <w:pStyle w:val="10"/>
              <w:numPr>
                <w:ilvl w:val="0"/>
                <w:numId w:val="7"/>
              </w:numPr>
              <w:tabs>
                <w:tab w:val="left" w:pos="528"/>
                <w:tab w:val="left" w:pos="529"/>
              </w:tabs>
              <w:spacing w:before="0" w:after="0" w:line="240" w:lineRule="auto"/>
              <w:ind w:left="528" w:right="0" w:hanging="421"/>
              <w:jc w:val="left"/>
              <w:rPr>
                <w:sz w:val="21"/>
              </w:rPr>
            </w:pPr>
            <w:r>
              <w:rPr>
                <w:sz w:val="21"/>
              </w:rPr>
              <w:t>丰富课堂教学模式，支持学生自主学习</w:t>
            </w:r>
          </w:p>
          <w:p>
            <w:pPr>
              <w:pStyle w:val="10"/>
              <w:spacing w:before="7"/>
              <w:rPr>
                <w:rFonts w:ascii="黑体"/>
                <w:sz w:val="15"/>
              </w:rPr>
            </w:pPr>
          </w:p>
          <w:p>
            <w:pPr>
              <w:pStyle w:val="10"/>
              <w:numPr>
                <w:ilvl w:val="0"/>
                <w:numId w:val="7"/>
              </w:numPr>
              <w:tabs>
                <w:tab w:val="left" w:pos="528"/>
                <w:tab w:val="left" w:pos="529"/>
              </w:tabs>
              <w:spacing w:before="0" w:after="0" w:line="240" w:lineRule="auto"/>
              <w:ind w:left="528" w:right="0" w:hanging="421"/>
              <w:jc w:val="left"/>
              <w:rPr>
                <w:sz w:val="21"/>
              </w:rPr>
            </w:pPr>
            <w:r>
              <w:rPr>
                <w:sz w:val="21"/>
              </w:rPr>
              <w:t>满足个性化学习需要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0"/>
              </w:rPr>
            </w:pPr>
          </w:p>
          <w:p>
            <w:pPr>
              <w:pStyle w:val="10"/>
              <w:ind w:left="127" w:right="118"/>
              <w:jc w:val="center"/>
              <w:rPr>
                <w:b/>
                <w:sz w:val="21"/>
              </w:rPr>
            </w:pPr>
            <w:r>
              <w:rPr>
                <w:b/>
                <w:sz w:val="21"/>
              </w:rPr>
              <w:t>实践任务</w:t>
            </w:r>
          </w:p>
        </w:tc>
        <w:tc>
          <w:tcPr>
            <w:tcW w:w="7171" w:type="dxa"/>
          </w:tcPr>
          <w:p>
            <w:pPr>
              <w:pStyle w:val="10"/>
              <w:spacing w:before="98" w:line="417" w:lineRule="auto"/>
              <w:ind w:left="108" w:right="90"/>
              <w:jc w:val="both"/>
              <w:rPr>
                <w:sz w:val="21"/>
              </w:rPr>
            </w:pPr>
            <w:r>
              <w:rPr>
                <w:b/>
                <w:sz w:val="21"/>
              </w:rPr>
              <w:t>1.微课程设计方案：</w:t>
            </w:r>
            <w:r>
              <w:rPr>
                <w:sz w:val="21"/>
              </w:rPr>
              <w:t>教师自主选择一个知识点或技能点，撰写微课程设计方案，包括主题、教学目标、教学对象、教学流程与内容设计以及实施思路。</w:t>
            </w:r>
            <w:r>
              <w:rPr>
                <w:b/>
                <w:sz w:val="21"/>
              </w:rPr>
              <w:t>2.微视频：</w:t>
            </w:r>
            <w:r>
              <w:rPr>
                <w:sz w:val="21"/>
              </w:rPr>
              <w:t>依据上述方案开发并提交微视频，视频长度不超过10分钟。</w:t>
            </w:r>
          </w:p>
          <w:p>
            <w:pPr>
              <w:pStyle w:val="10"/>
              <w:spacing w:line="269" w:lineRule="exact"/>
              <w:ind w:left="108"/>
              <w:rPr>
                <w:sz w:val="21"/>
              </w:rPr>
            </w:pPr>
            <w:r>
              <w:rPr>
                <w:b/>
                <w:sz w:val="21"/>
              </w:rPr>
              <w:t>3.学生体会：</w:t>
            </w:r>
            <w:r>
              <w:rPr>
                <w:sz w:val="21"/>
              </w:rPr>
              <w:t>两位学生使用微课程进行学习的感想和体会，以录音或视频形</w:t>
            </w:r>
          </w:p>
          <w:p>
            <w:pPr>
              <w:pStyle w:val="10"/>
              <w:spacing w:before="6"/>
              <w:rPr>
                <w:rFonts w:ascii="黑体"/>
                <w:sz w:val="15"/>
              </w:rPr>
            </w:pPr>
          </w:p>
          <w:p>
            <w:pPr>
              <w:pStyle w:val="10"/>
              <w:spacing w:before="1"/>
              <w:ind w:left="108"/>
              <w:rPr>
                <w:sz w:val="21"/>
              </w:rPr>
            </w:pPr>
            <w:r>
              <w:rPr>
                <w:sz w:val="21"/>
              </w:rPr>
              <w:t>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30"/>
              <w:ind w:left="107"/>
              <w:rPr>
                <w:b/>
                <w:sz w:val="24"/>
              </w:rPr>
            </w:pPr>
            <w:r>
              <w:rPr>
                <w:b/>
                <w:sz w:val="24"/>
              </w:rPr>
              <w:t>A4探究型学习活动设计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139" w:type="dxa"/>
          </w:tcPr>
          <w:p>
            <w:pPr>
              <w:pStyle w:val="10"/>
              <w:rPr>
                <w:rFonts w:ascii="黑体"/>
                <w:sz w:val="20"/>
              </w:rPr>
            </w:pPr>
          </w:p>
          <w:p>
            <w:pPr>
              <w:pStyle w:val="10"/>
              <w:spacing w:before="3"/>
              <w:rPr>
                <w:rFonts w:ascii="黑体"/>
                <w:sz w:val="24"/>
              </w:rPr>
            </w:pPr>
          </w:p>
          <w:p>
            <w:pPr>
              <w:pStyle w:val="10"/>
              <w:ind w:left="127" w:right="118"/>
              <w:jc w:val="center"/>
              <w:rPr>
                <w:b/>
                <w:sz w:val="21"/>
              </w:rPr>
            </w:pPr>
            <w:r>
              <w:rPr>
                <w:b/>
                <w:sz w:val="21"/>
              </w:rPr>
              <w:t>实践问题</w:t>
            </w:r>
          </w:p>
        </w:tc>
        <w:tc>
          <w:tcPr>
            <w:tcW w:w="7171" w:type="dxa"/>
          </w:tcPr>
          <w:p>
            <w:pPr>
              <w:pStyle w:val="10"/>
              <w:numPr>
                <w:ilvl w:val="0"/>
                <w:numId w:val="8"/>
              </w:numPr>
              <w:tabs>
                <w:tab w:val="left" w:pos="528"/>
                <w:tab w:val="left" w:pos="529"/>
              </w:tabs>
              <w:spacing w:before="99" w:after="0" w:line="240" w:lineRule="auto"/>
              <w:ind w:left="528" w:right="0" w:hanging="421"/>
              <w:jc w:val="left"/>
              <w:rPr>
                <w:sz w:val="21"/>
              </w:rPr>
            </w:pPr>
            <w:r>
              <w:rPr>
                <w:w w:val="95"/>
                <w:sz w:val="21"/>
              </w:rPr>
              <w:t>典型的探究型学习活动设计模式有哪些？</w:t>
            </w:r>
          </w:p>
          <w:p>
            <w:pPr>
              <w:pStyle w:val="10"/>
              <w:spacing w:before="6"/>
              <w:rPr>
                <w:rFonts w:ascii="黑体"/>
                <w:sz w:val="15"/>
              </w:rPr>
            </w:pPr>
          </w:p>
          <w:p>
            <w:pPr>
              <w:pStyle w:val="10"/>
              <w:numPr>
                <w:ilvl w:val="0"/>
                <w:numId w:val="8"/>
              </w:numPr>
              <w:tabs>
                <w:tab w:val="left" w:pos="528"/>
                <w:tab w:val="left" w:pos="529"/>
              </w:tabs>
              <w:spacing w:before="1" w:after="0" w:line="240" w:lineRule="auto"/>
              <w:ind w:left="528" w:right="0" w:hanging="421"/>
              <w:jc w:val="left"/>
              <w:rPr>
                <w:sz w:val="21"/>
              </w:rPr>
            </w:pPr>
            <w:r>
              <w:rPr>
                <w:w w:val="95"/>
                <w:sz w:val="21"/>
              </w:rPr>
              <w:t>如何利用技术有效整合与分享学习资源？</w:t>
            </w:r>
          </w:p>
          <w:p>
            <w:pPr>
              <w:pStyle w:val="10"/>
              <w:spacing w:before="6"/>
              <w:rPr>
                <w:rFonts w:ascii="黑体"/>
                <w:sz w:val="15"/>
              </w:rPr>
            </w:pPr>
          </w:p>
          <w:p>
            <w:pPr>
              <w:pStyle w:val="10"/>
              <w:numPr>
                <w:ilvl w:val="0"/>
                <w:numId w:val="8"/>
              </w:numPr>
              <w:tabs>
                <w:tab w:val="left" w:pos="528"/>
                <w:tab w:val="left" w:pos="529"/>
              </w:tabs>
              <w:spacing w:before="0" w:after="0" w:line="240" w:lineRule="auto"/>
              <w:ind w:left="528" w:right="0" w:hanging="421"/>
              <w:jc w:val="left"/>
              <w:rPr>
                <w:sz w:val="21"/>
              </w:rPr>
            </w:pPr>
            <w:r>
              <w:rPr>
                <w:sz w:val="21"/>
              </w:rPr>
              <w:t>如何利用技术促进学生交流与协作？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0"/>
              </w:rPr>
            </w:pPr>
          </w:p>
          <w:p>
            <w:pPr>
              <w:pStyle w:val="10"/>
              <w:ind w:left="127" w:right="118"/>
              <w:jc w:val="center"/>
              <w:rPr>
                <w:b/>
                <w:sz w:val="21"/>
              </w:rPr>
            </w:pPr>
            <w:r>
              <w:rPr>
                <w:b/>
                <w:sz w:val="21"/>
              </w:rPr>
              <w:t>能力描述</w:t>
            </w:r>
          </w:p>
        </w:tc>
        <w:tc>
          <w:tcPr>
            <w:tcW w:w="7171" w:type="dxa"/>
          </w:tcPr>
          <w:p>
            <w:pPr>
              <w:pStyle w:val="10"/>
              <w:spacing w:before="99"/>
              <w:ind w:left="108"/>
              <w:rPr>
                <w:sz w:val="21"/>
              </w:rPr>
            </w:pPr>
            <w:r>
              <w:rPr>
                <w:sz w:val="21"/>
              </w:rPr>
              <w:t>依据课程标准和学习目标，合理借助信息化手段支持探究型学习活动，从而</w:t>
            </w:r>
          </w:p>
          <w:p>
            <w:pPr>
              <w:pStyle w:val="10"/>
              <w:spacing w:before="8"/>
              <w:rPr>
                <w:rFonts w:ascii="黑体"/>
                <w:sz w:val="15"/>
              </w:rPr>
            </w:pPr>
          </w:p>
          <w:p>
            <w:pPr>
              <w:pStyle w:val="10"/>
              <w:numPr>
                <w:ilvl w:val="0"/>
                <w:numId w:val="9"/>
              </w:numPr>
              <w:tabs>
                <w:tab w:val="left" w:pos="528"/>
                <w:tab w:val="left" w:pos="529"/>
              </w:tabs>
              <w:spacing w:before="1" w:after="0" w:line="240" w:lineRule="auto"/>
              <w:ind w:left="528" w:right="0" w:hanging="421"/>
              <w:jc w:val="left"/>
              <w:rPr>
                <w:sz w:val="21"/>
              </w:rPr>
            </w:pPr>
            <w:r>
              <w:rPr>
                <w:sz w:val="21"/>
              </w:rPr>
              <w:t>整合学校、家庭、社会等多方资源，拓展学生学习空间</w:t>
            </w:r>
          </w:p>
          <w:p>
            <w:pPr>
              <w:pStyle w:val="10"/>
              <w:spacing w:before="6"/>
              <w:rPr>
                <w:rFonts w:ascii="黑体"/>
                <w:sz w:val="15"/>
              </w:rPr>
            </w:pPr>
          </w:p>
          <w:p>
            <w:pPr>
              <w:pStyle w:val="10"/>
              <w:numPr>
                <w:ilvl w:val="0"/>
                <w:numId w:val="9"/>
              </w:numPr>
              <w:tabs>
                <w:tab w:val="left" w:pos="528"/>
                <w:tab w:val="left" w:pos="529"/>
              </w:tabs>
              <w:spacing w:before="0" w:after="0" w:line="240" w:lineRule="auto"/>
              <w:ind w:left="528" w:right="0" w:hanging="421"/>
              <w:jc w:val="left"/>
              <w:rPr>
                <w:sz w:val="21"/>
              </w:rPr>
            </w:pPr>
            <w:r>
              <w:rPr>
                <w:sz w:val="21"/>
              </w:rPr>
              <w:t>为学生开展合作学习、过程记录提供交流和协作的工具或平台</w:t>
            </w:r>
          </w:p>
          <w:p>
            <w:pPr>
              <w:pStyle w:val="10"/>
              <w:spacing w:before="7"/>
              <w:rPr>
                <w:rFonts w:ascii="黑体"/>
                <w:sz w:val="15"/>
              </w:rPr>
            </w:pPr>
          </w:p>
          <w:p>
            <w:pPr>
              <w:pStyle w:val="10"/>
              <w:numPr>
                <w:ilvl w:val="0"/>
                <w:numId w:val="9"/>
              </w:numPr>
              <w:tabs>
                <w:tab w:val="left" w:pos="528"/>
                <w:tab w:val="left" w:pos="529"/>
              </w:tabs>
              <w:spacing w:before="0" w:after="0" w:line="240" w:lineRule="auto"/>
              <w:ind w:left="528" w:right="0" w:hanging="421"/>
              <w:jc w:val="left"/>
              <w:rPr>
                <w:sz w:val="21"/>
              </w:rPr>
            </w:pPr>
            <w:r>
              <w:rPr>
                <w:sz w:val="21"/>
              </w:rPr>
              <w:t>为教师过程跟踪、行为分析与及时干预提供支持</w:t>
            </w:r>
          </w:p>
          <w:p>
            <w:pPr>
              <w:pStyle w:val="10"/>
              <w:spacing w:before="7"/>
              <w:rPr>
                <w:rFonts w:ascii="黑体"/>
                <w:sz w:val="15"/>
              </w:rPr>
            </w:pPr>
          </w:p>
          <w:p>
            <w:pPr>
              <w:pStyle w:val="10"/>
              <w:numPr>
                <w:ilvl w:val="0"/>
                <w:numId w:val="9"/>
              </w:numPr>
              <w:tabs>
                <w:tab w:val="left" w:pos="528"/>
                <w:tab w:val="left" w:pos="529"/>
              </w:tabs>
              <w:spacing w:before="0" w:after="0" w:line="240" w:lineRule="auto"/>
              <w:ind w:left="528" w:right="0" w:hanging="421"/>
              <w:jc w:val="left"/>
              <w:rPr>
                <w:sz w:val="21"/>
              </w:rPr>
            </w:pPr>
            <w:r>
              <w:rPr>
                <w:sz w:val="21"/>
              </w:rPr>
              <w:t>提升学生利用网络资源和技术工具开展学习的能力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39" w:type="dxa"/>
          </w:tcPr>
          <w:p>
            <w:pPr>
              <w:pStyle w:val="10"/>
              <w:spacing w:before="98"/>
              <w:ind w:left="127" w:right="118"/>
              <w:jc w:val="center"/>
              <w:rPr>
                <w:b/>
                <w:sz w:val="21"/>
              </w:rPr>
            </w:pPr>
            <w:r>
              <w:rPr>
                <w:b/>
                <w:sz w:val="21"/>
              </w:rPr>
              <w:t>实践任务</w:t>
            </w:r>
          </w:p>
        </w:tc>
        <w:tc>
          <w:tcPr>
            <w:tcW w:w="7171" w:type="dxa"/>
          </w:tcPr>
          <w:p>
            <w:pPr>
              <w:pStyle w:val="10"/>
              <w:spacing w:before="98"/>
              <w:ind w:left="108"/>
              <w:rPr>
                <w:sz w:val="21"/>
              </w:rPr>
            </w:pPr>
            <w:r>
              <w:rPr>
                <w:b/>
                <w:sz w:val="21"/>
              </w:rPr>
              <w:t>1.活动设计：</w:t>
            </w:r>
            <w:r>
              <w:rPr>
                <w:sz w:val="21"/>
              </w:rPr>
              <w:t>提供一份探究型学习活动设计，需包括学习主题与目标、学生</w:t>
            </w:r>
          </w:p>
        </w:tc>
      </w:tr>
    </w:tbl>
    <w:p>
      <w:pPr>
        <w:spacing w:after="0"/>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7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139" w:type="dxa"/>
          </w:tcPr>
          <w:p>
            <w:pPr>
              <w:pStyle w:val="10"/>
              <w:rPr>
                <w:rFonts w:ascii="Times New Roman"/>
                <w:sz w:val="20"/>
              </w:rPr>
            </w:pPr>
          </w:p>
        </w:tc>
        <w:tc>
          <w:tcPr>
            <w:tcW w:w="7171" w:type="dxa"/>
          </w:tcPr>
          <w:p>
            <w:pPr>
              <w:pStyle w:val="10"/>
              <w:spacing w:before="98"/>
              <w:ind w:left="108"/>
              <w:rPr>
                <w:sz w:val="21"/>
              </w:rPr>
            </w:pPr>
            <w:r>
              <w:rPr>
                <w:sz w:val="21"/>
              </w:rPr>
              <w:t>情况、探究任务、活动过程、学习资源和评价要求等。</w:t>
            </w:r>
          </w:p>
          <w:p>
            <w:pPr>
              <w:pStyle w:val="10"/>
              <w:spacing w:before="8" w:line="460" w:lineRule="atLeast"/>
              <w:ind w:left="108" w:right="10"/>
              <w:rPr>
                <w:sz w:val="21"/>
              </w:rPr>
            </w:pPr>
            <w:r>
              <w:rPr>
                <w:b/>
                <w:sz w:val="21"/>
              </w:rPr>
              <w:t>2.技术应用计划：</w:t>
            </w:r>
            <w:r>
              <w:rPr>
                <w:sz w:val="21"/>
              </w:rPr>
              <w:t>介绍本活动设计中的技术/资源的应用设想和目的，以视频方式提交。需出现教师个人形象，原则上不超过5分钟。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30"/>
              <w:ind w:left="107"/>
              <w:rPr>
                <w:b/>
                <w:sz w:val="24"/>
              </w:rPr>
            </w:pPr>
            <w:r>
              <w:rPr>
                <w:b/>
                <w:sz w:val="24"/>
              </w:rPr>
              <w:t>A5技术支持的课堂讲授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39" w:type="dxa"/>
          </w:tcPr>
          <w:p>
            <w:pPr>
              <w:pStyle w:val="10"/>
              <w:spacing w:before="1"/>
              <w:rPr>
                <w:rFonts w:ascii="黑体"/>
                <w:sz w:val="26"/>
              </w:rPr>
            </w:pPr>
          </w:p>
          <w:p>
            <w:pPr>
              <w:pStyle w:val="10"/>
              <w:ind w:left="127" w:right="118"/>
              <w:jc w:val="center"/>
              <w:rPr>
                <w:b/>
                <w:sz w:val="21"/>
              </w:rPr>
            </w:pPr>
            <w:r>
              <w:rPr>
                <w:b/>
                <w:sz w:val="21"/>
              </w:rPr>
              <w:t>实践问题</w:t>
            </w:r>
          </w:p>
        </w:tc>
        <w:tc>
          <w:tcPr>
            <w:tcW w:w="7171" w:type="dxa"/>
          </w:tcPr>
          <w:p>
            <w:pPr>
              <w:pStyle w:val="10"/>
              <w:numPr>
                <w:ilvl w:val="0"/>
                <w:numId w:val="10"/>
              </w:numPr>
              <w:tabs>
                <w:tab w:val="left" w:pos="528"/>
                <w:tab w:val="left" w:pos="529"/>
              </w:tabs>
              <w:spacing w:before="99" w:after="0" w:line="240" w:lineRule="auto"/>
              <w:ind w:left="528" w:right="0" w:hanging="421"/>
              <w:jc w:val="left"/>
              <w:rPr>
                <w:sz w:val="21"/>
              </w:rPr>
            </w:pPr>
            <w:r>
              <w:rPr>
                <w:sz w:val="21"/>
              </w:rPr>
              <w:t>除了演示文稿，支持课堂讲授的技术工具还有哪些？</w:t>
            </w:r>
          </w:p>
          <w:p>
            <w:pPr>
              <w:pStyle w:val="10"/>
              <w:spacing w:before="6"/>
              <w:rPr>
                <w:rFonts w:ascii="黑体"/>
                <w:sz w:val="15"/>
              </w:rPr>
            </w:pPr>
          </w:p>
          <w:p>
            <w:pPr>
              <w:pStyle w:val="10"/>
              <w:numPr>
                <w:ilvl w:val="0"/>
                <w:numId w:val="10"/>
              </w:numPr>
              <w:tabs>
                <w:tab w:val="left" w:pos="528"/>
                <w:tab w:val="left" w:pos="529"/>
              </w:tabs>
              <w:spacing w:before="0" w:after="0" w:line="240" w:lineRule="auto"/>
              <w:ind w:left="528" w:right="0" w:hanging="421"/>
              <w:jc w:val="left"/>
              <w:rPr>
                <w:sz w:val="21"/>
              </w:rPr>
            </w:pPr>
            <w:r>
              <w:rPr>
                <w:sz w:val="21"/>
              </w:rPr>
              <w:t>如何利用信息技术满足学生的不同认知风格和起点差异？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15"/>
              </w:rPr>
            </w:pPr>
          </w:p>
          <w:p>
            <w:pPr>
              <w:pStyle w:val="10"/>
              <w:ind w:left="127" w:right="118"/>
              <w:jc w:val="center"/>
              <w:rPr>
                <w:b/>
                <w:sz w:val="21"/>
              </w:rPr>
            </w:pPr>
            <w:r>
              <w:rPr>
                <w:b/>
                <w:sz w:val="21"/>
              </w:rPr>
              <w:t>能力描述</w:t>
            </w:r>
          </w:p>
        </w:tc>
        <w:tc>
          <w:tcPr>
            <w:tcW w:w="7171" w:type="dxa"/>
          </w:tcPr>
          <w:p>
            <w:pPr>
              <w:pStyle w:val="10"/>
              <w:spacing w:before="98" w:line="417" w:lineRule="auto"/>
              <w:ind w:left="108" w:right="97"/>
              <w:rPr>
                <w:sz w:val="21"/>
              </w:rPr>
            </w:pPr>
            <w:r>
              <w:rPr>
                <w:sz w:val="21"/>
              </w:rPr>
              <w:t>教师借助合适的信息技术手段设计与优化讲解、启发、示范、指导、评价等课堂讲授活动，从而</w:t>
            </w:r>
          </w:p>
          <w:p>
            <w:pPr>
              <w:pStyle w:val="10"/>
              <w:numPr>
                <w:ilvl w:val="0"/>
                <w:numId w:val="11"/>
              </w:numPr>
              <w:tabs>
                <w:tab w:val="left" w:pos="528"/>
                <w:tab w:val="left" w:pos="529"/>
              </w:tabs>
              <w:spacing w:before="2" w:after="0" w:line="240" w:lineRule="auto"/>
              <w:ind w:left="528" w:right="0" w:hanging="421"/>
              <w:jc w:val="left"/>
              <w:rPr>
                <w:sz w:val="21"/>
              </w:rPr>
            </w:pPr>
            <w:r>
              <w:rPr>
                <w:sz w:val="21"/>
              </w:rPr>
              <w:t>有助于知识和技能的形象化与直观化</w:t>
            </w:r>
          </w:p>
          <w:p>
            <w:pPr>
              <w:pStyle w:val="10"/>
              <w:spacing w:before="7"/>
              <w:rPr>
                <w:rFonts w:ascii="黑体"/>
                <w:sz w:val="15"/>
              </w:rPr>
            </w:pPr>
          </w:p>
          <w:p>
            <w:pPr>
              <w:pStyle w:val="10"/>
              <w:numPr>
                <w:ilvl w:val="0"/>
                <w:numId w:val="11"/>
              </w:numPr>
              <w:tabs>
                <w:tab w:val="left" w:pos="528"/>
                <w:tab w:val="left" w:pos="529"/>
              </w:tabs>
              <w:spacing w:before="0" w:after="0" w:line="240" w:lineRule="auto"/>
              <w:ind w:left="528" w:right="0" w:hanging="421"/>
              <w:jc w:val="left"/>
              <w:rPr>
                <w:sz w:val="21"/>
              </w:rPr>
            </w:pPr>
            <w:r>
              <w:rPr>
                <w:sz w:val="21"/>
              </w:rPr>
              <w:t>通过多种方式建立知识之间的关联</w:t>
            </w:r>
          </w:p>
          <w:p>
            <w:pPr>
              <w:pStyle w:val="10"/>
              <w:spacing w:before="7"/>
              <w:rPr>
                <w:rFonts w:ascii="黑体"/>
                <w:sz w:val="15"/>
              </w:rPr>
            </w:pPr>
          </w:p>
          <w:p>
            <w:pPr>
              <w:pStyle w:val="10"/>
              <w:numPr>
                <w:ilvl w:val="0"/>
                <w:numId w:val="11"/>
              </w:numPr>
              <w:tabs>
                <w:tab w:val="left" w:pos="528"/>
                <w:tab w:val="left" w:pos="529"/>
              </w:tabs>
              <w:spacing w:before="0" w:after="0" w:line="240" w:lineRule="auto"/>
              <w:ind w:left="528" w:right="0" w:hanging="421"/>
              <w:jc w:val="left"/>
              <w:rPr>
                <w:sz w:val="21"/>
              </w:rPr>
            </w:pPr>
            <w:r>
              <w:rPr>
                <w:sz w:val="21"/>
              </w:rPr>
              <w:t>有助于学生理解重点和关键问题</w:t>
            </w:r>
          </w:p>
          <w:p>
            <w:pPr>
              <w:pStyle w:val="10"/>
              <w:spacing w:before="6"/>
              <w:rPr>
                <w:rFonts w:ascii="黑体"/>
                <w:sz w:val="15"/>
              </w:rPr>
            </w:pPr>
          </w:p>
          <w:p>
            <w:pPr>
              <w:pStyle w:val="10"/>
              <w:numPr>
                <w:ilvl w:val="0"/>
                <w:numId w:val="11"/>
              </w:numPr>
              <w:tabs>
                <w:tab w:val="left" w:pos="528"/>
                <w:tab w:val="left" w:pos="529"/>
              </w:tabs>
              <w:spacing w:before="1" w:after="0" w:line="240" w:lineRule="auto"/>
              <w:ind w:left="528" w:right="0" w:hanging="421"/>
              <w:jc w:val="left"/>
              <w:rPr>
                <w:sz w:val="21"/>
              </w:rPr>
            </w:pPr>
            <w:r>
              <w:rPr>
                <w:sz w:val="21"/>
              </w:rPr>
              <w:t>为学生参与知识理解和建构提供丰富的学习支持</w:t>
            </w:r>
          </w:p>
          <w:p>
            <w:pPr>
              <w:pStyle w:val="10"/>
              <w:spacing w:before="6"/>
              <w:rPr>
                <w:rFonts w:ascii="黑体"/>
                <w:sz w:val="15"/>
              </w:rPr>
            </w:pPr>
          </w:p>
          <w:p>
            <w:pPr>
              <w:pStyle w:val="10"/>
              <w:numPr>
                <w:ilvl w:val="0"/>
                <w:numId w:val="11"/>
              </w:numPr>
              <w:tabs>
                <w:tab w:val="left" w:pos="528"/>
                <w:tab w:val="left" w:pos="529"/>
              </w:tabs>
              <w:spacing w:before="0" w:after="0" w:line="240" w:lineRule="auto"/>
              <w:ind w:left="528" w:right="0" w:hanging="421"/>
              <w:jc w:val="left"/>
              <w:rPr>
                <w:sz w:val="21"/>
              </w:rPr>
            </w:pPr>
            <w:r>
              <w:rPr>
                <w:sz w:val="21"/>
              </w:rPr>
              <w:t>关注学生的不同需要</w:t>
            </w:r>
          </w:p>
          <w:p>
            <w:pPr>
              <w:pStyle w:val="10"/>
              <w:spacing w:before="7"/>
              <w:rPr>
                <w:rFonts w:ascii="黑体"/>
                <w:sz w:val="15"/>
              </w:rPr>
            </w:pPr>
          </w:p>
          <w:p>
            <w:pPr>
              <w:pStyle w:val="10"/>
              <w:numPr>
                <w:ilvl w:val="0"/>
                <w:numId w:val="11"/>
              </w:numPr>
              <w:tabs>
                <w:tab w:val="left" w:pos="528"/>
                <w:tab w:val="left" w:pos="529"/>
              </w:tabs>
              <w:spacing w:before="0" w:after="0" w:line="240" w:lineRule="auto"/>
              <w:ind w:left="528" w:right="0" w:hanging="421"/>
              <w:jc w:val="left"/>
              <w:rPr>
                <w:sz w:val="21"/>
              </w:rPr>
            </w:pPr>
            <w:r>
              <w:rPr>
                <w:sz w:val="21"/>
              </w:rPr>
              <w:t>引发学生感知、记忆、想象、创造等思维活动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17"/>
              </w:rPr>
            </w:pPr>
          </w:p>
          <w:p>
            <w:pPr>
              <w:pStyle w:val="10"/>
              <w:ind w:left="127" w:right="118"/>
              <w:jc w:val="center"/>
              <w:rPr>
                <w:b/>
                <w:sz w:val="21"/>
              </w:rPr>
            </w:pPr>
            <w:r>
              <w:rPr>
                <w:b/>
                <w:sz w:val="21"/>
              </w:rPr>
              <w:t>实践任务</w:t>
            </w:r>
          </w:p>
        </w:tc>
        <w:tc>
          <w:tcPr>
            <w:tcW w:w="7171" w:type="dxa"/>
          </w:tcPr>
          <w:p>
            <w:pPr>
              <w:pStyle w:val="10"/>
              <w:numPr>
                <w:ilvl w:val="0"/>
                <w:numId w:val="12"/>
              </w:numPr>
              <w:tabs>
                <w:tab w:val="left" w:pos="320"/>
              </w:tabs>
              <w:spacing w:before="98" w:after="0" w:line="417" w:lineRule="auto"/>
              <w:ind w:left="108" w:right="93" w:firstLine="0"/>
              <w:jc w:val="both"/>
              <w:rPr>
                <w:sz w:val="21"/>
              </w:rPr>
            </w:pPr>
            <w:r>
              <w:rPr>
                <w:b/>
                <w:sz w:val="21"/>
              </w:rPr>
              <w:t>教学设计：</w:t>
            </w:r>
            <w:r>
              <w:rPr>
                <w:sz w:val="21"/>
              </w:rPr>
              <w:t>请提交一份课堂讲授环节的教学设计，需包括教学主题、教学内容及分析、教学对象及特点、教学目标、教学过程、所选技术以及技术使用的目的等。</w:t>
            </w:r>
          </w:p>
          <w:p>
            <w:pPr>
              <w:pStyle w:val="10"/>
              <w:numPr>
                <w:ilvl w:val="0"/>
                <w:numId w:val="12"/>
              </w:numPr>
              <w:tabs>
                <w:tab w:val="left" w:pos="320"/>
              </w:tabs>
              <w:spacing w:before="0" w:after="0" w:line="417" w:lineRule="auto"/>
              <w:ind w:left="108" w:right="93" w:firstLine="0"/>
              <w:jc w:val="both"/>
              <w:rPr>
                <w:sz w:val="21"/>
              </w:rPr>
            </w:pPr>
            <w:r>
              <w:rPr>
                <w:b/>
                <w:sz w:val="21"/>
              </w:rPr>
              <w:t>课堂实录：</w:t>
            </w:r>
            <w:r>
              <w:rPr>
                <w:sz w:val="21"/>
              </w:rPr>
              <w:t>依据上述教学设计，选取课堂代表性实录片段（需同时出现教</w:t>
            </w:r>
            <w:r>
              <w:rPr>
                <w:spacing w:val="-1"/>
                <w:w w:val="99"/>
                <w:sz w:val="21"/>
              </w:rPr>
              <w:t>师和学生</w:t>
            </w:r>
            <w:r>
              <w:rPr>
                <w:spacing w:val="-106"/>
                <w:w w:val="99"/>
                <w:sz w:val="21"/>
              </w:rPr>
              <w:t>）</w:t>
            </w:r>
            <w:r>
              <w:rPr>
                <w:spacing w:val="-1"/>
                <w:w w:val="99"/>
                <w:sz w:val="21"/>
              </w:rPr>
              <w:t>，视频原则上不超过</w:t>
            </w:r>
            <w:r>
              <w:rPr>
                <w:spacing w:val="1"/>
                <w:w w:val="99"/>
                <w:sz w:val="21"/>
              </w:rPr>
              <w:t>1</w:t>
            </w:r>
            <w:r>
              <w:rPr>
                <w:w w:val="99"/>
                <w:sz w:val="21"/>
              </w:rPr>
              <w:t>0分钟。</w:t>
            </w:r>
          </w:p>
          <w:p>
            <w:pPr>
              <w:pStyle w:val="10"/>
              <w:numPr>
                <w:ilvl w:val="0"/>
                <w:numId w:val="12"/>
              </w:numPr>
              <w:tabs>
                <w:tab w:val="left" w:pos="320"/>
              </w:tabs>
              <w:spacing w:before="0" w:after="0" w:line="269" w:lineRule="exact"/>
              <w:ind w:left="319" w:right="0" w:hanging="212"/>
              <w:jc w:val="left"/>
              <w:rPr>
                <w:sz w:val="21"/>
              </w:rPr>
            </w:pPr>
            <w:r>
              <w:rPr>
                <w:b/>
                <w:sz w:val="21"/>
              </w:rPr>
              <w:t>教学反思：</w:t>
            </w:r>
            <w:r>
              <w:rPr>
                <w:sz w:val="21"/>
              </w:rPr>
              <w:t>该讲授活动实施效果如何？信息技术的作用是否不可替代？是</w:t>
            </w:r>
          </w:p>
          <w:p>
            <w:pPr>
              <w:pStyle w:val="10"/>
              <w:spacing w:before="6"/>
              <w:rPr>
                <w:rFonts w:ascii="黑体"/>
                <w:sz w:val="15"/>
              </w:rPr>
            </w:pPr>
          </w:p>
          <w:p>
            <w:pPr>
              <w:pStyle w:val="10"/>
              <w:ind w:left="108"/>
              <w:rPr>
                <w:sz w:val="21"/>
              </w:rPr>
            </w:pPr>
            <w:r>
              <w:rPr>
                <w:sz w:val="21"/>
              </w:rPr>
              <w:t>否存在值得改进的地方？请就教学设计与实施情况进行总结反思。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30"/>
              <w:ind w:left="107"/>
              <w:rPr>
                <w:b/>
                <w:sz w:val="24"/>
              </w:rPr>
            </w:pPr>
            <w:r>
              <w:rPr>
                <w:b/>
                <w:sz w:val="24"/>
              </w:rPr>
              <w:t>A6技术支持的总结提升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39" w:type="dxa"/>
          </w:tcPr>
          <w:p>
            <w:pPr>
              <w:pStyle w:val="10"/>
              <w:spacing w:before="11"/>
              <w:rPr>
                <w:rFonts w:ascii="黑体"/>
                <w:sz w:val="25"/>
              </w:rPr>
            </w:pPr>
          </w:p>
          <w:p>
            <w:pPr>
              <w:pStyle w:val="10"/>
              <w:ind w:left="127" w:right="118"/>
              <w:jc w:val="center"/>
              <w:rPr>
                <w:b/>
                <w:sz w:val="21"/>
              </w:rPr>
            </w:pPr>
            <w:r>
              <w:rPr>
                <w:b/>
                <w:sz w:val="21"/>
              </w:rPr>
              <w:t>实践问题</w:t>
            </w:r>
          </w:p>
        </w:tc>
        <w:tc>
          <w:tcPr>
            <w:tcW w:w="7171" w:type="dxa"/>
          </w:tcPr>
          <w:p>
            <w:pPr>
              <w:pStyle w:val="10"/>
              <w:numPr>
                <w:ilvl w:val="0"/>
                <w:numId w:val="13"/>
              </w:numPr>
              <w:tabs>
                <w:tab w:val="left" w:pos="528"/>
                <w:tab w:val="left" w:pos="529"/>
              </w:tabs>
              <w:spacing w:before="99" w:after="0" w:line="240" w:lineRule="auto"/>
              <w:ind w:left="528" w:right="0" w:hanging="421"/>
              <w:jc w:val="left"/>
              <w:rPr>
                <w:sz w:val="21"/>
              </w:rPr>
            </w:pPr>
            <w:r>
              <w:rPr>
                <w:sz w:val="21"/>
              </w:rPr>
              <w:t>有哪些技术工具可用于课堂中的总结提升环节？怎么用？</w:t>
            </w:r>
          </w:p>
          <w:p>
            <w:pPr>
              <w:pStyle w:val="10"/>
              <w:spacing w:before="6"/>
              <w:rPr>
                <w:rFonts w:ascii="黑体"/>
                <w:sz w:val="15"/>
              </w:rPr>
            </w:pPr>
          </w:p>
          <w:p>
            <w:pPr>
              <w:pStyle w:val="10"/>
              <w:numPr>
                <w:ilvl w:val="0"/>
                <w:numId w:val="13"/>
              </w:numPr>
              <w:tabs>
                <w:tab w:val="left" w:pos="528"/>
                <w:tab w:val="left" w:pos="529"/>
              </w:tabs>
              <w:spacing w:before="1" w:after="0" w:line="240" w:lineRule="auto"/>
              <w:ind w:left="528" w:right="0" w:hanging="421"/>
              <w:jc w:val="left"/>
              <w:rPr>
                <w:sz w:val="21"/>
              </w:rPr>
            </w:pPr>
            <w:r>
              <w:rPr>
                <w:sz w:val="21"/>
              </w:rPr>
              <w:t>如何利用信息技术促进学生形成整体性的知识理解？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0"/>
              </w:rPr>
            </w:pPr>
          </w:p>
          <w:p>
            <w:pPr>
              <w:pStyle w:val="10"/>
              <w:spacing w:before="1"/>
              <w:ind w:left="127" w:right="118"/>
              <w:jc w:val="center"/>
              <w:rPr>
                <w:b/>
                <w:sz w:val="21"/>
              </w:rPr>
            </w:pPr>
            <w:r>
              <w:rPr>
                <w:b/>
                <w:sz w:val="21"/>
              </w:rPr>
              <w:t>能力描述</w:t>
            </w:r>
          </w:p>
        </w:tc>
        <w:tc>
          <w:tcPr>
            <w:tcW w:w="7171" w:type="dxa"/>
          </w:tcPr>
          <w:p>
            <w:pPr>
              <w:pStyle w:val="10"/>
              <w:spacing w:before="98"/>
              <w:ind w:left="108"/>
              <w:rPr>
                <w:sz w:val="21"/>
              </w:rPr>
            </w:pPr>
            <w:r>
              <w:rPr>
                <w:sz w:val="21"/>
              </w:rPr>
              <w:t>教师合理应用信息技术资源或工具开展课堂总结与提升活动，从而</w:t>
            </w:r>
          </w:p>
          <w:p>
            <w:pPr>
              <w:pStyle w:val="10"/>
              <w:spacing w:before="9"/>
              <w:rPr>
                <w:rFonts w:ascii="黑体"/>
                <w:sz w:val="15"/>
              </w:rPr>
            </w:pPr>
          </w:p>
          <w:p>
            <w:pPr>
              <w:pStyle w:val="10"/>
              <w:numPr>
                <w:ilvl w:val="0"/>
                <w:numId w:val="14"/>
              </w:numPr>
              <w:tabs>
                <w:tab w:val="left" w:pos="528"/>
                <w:tab w:val="left" w:pos="529"/>
              </w:tabs>
              <w:spacing w:before="1" w:after="0" w:line="240" w:lineRule="auto"/>
              <w:ind w:left="528" w:right="0" w:hanging="421"/>
              <w:jc w:val="left"/>
              <w:rPr>
                <w:sz w:val="21"/>
              </w:rPr>
            </w:pPr>
            <w:r>
              <w:rPr>
                <w:sz w:val="21"/>
              </w:rPr>
              <w:t>提升知识巩固的效果</w:t>
            </w:r>
          </w:p>
          <w:p>
            <w:pPr>
              <w:pStyle w:val="10"/>
              <w:spacing w:before="6"/>
              <w:rPr>
                <w:rFonts w:ascii="黑体"/>
                <w:sz w:val="15"/>
              </w:rPr>
            </w:pPr>
          </w:p>
          <w:p>
            <w:pPr>
              <w:pStyle w:val="10"/>
              <w:numPr>
                <w:ilvl w:val="0"/>
                <w:numId w:val="14"/>
              </w:numPr>
              <w:tabs>
                <w:tab w:val="left" w:pos="528"/>
                <w:tab w:val="left" w:pos="529"/>
              </w:tabs>
              <w:spacing w:before="0" w:after="0" w:line="240" w:lineRule="auto"/>
              <w:ind w:left="528" w:right="0" w:hanging="421"/>
              <w:jc w:val="left"/>
              <w:rPr>
                <w:sz w:val="21"/>
              </w:rPr>
            </w:pPr>
            <w:r>
              <w:rPr>
                <w:sz w:val="21"/>
              </w:rPr>
              <w:t>促进学生对所学知识和技能的整体理解与应用</w:t>
            </w:r>
          </w:p>
          <w:p>
            <w:pPr>
              <w:pStyle w:val="10"/>
              <w:spacing w:before="7"/>
              <w:rPr>
                <w:rFonts w:ascii="黑体"/>
                <w:sz w:val="15"/>
              </w:rPr>
            </w:pPr>
          </w:p>
          <w:p>
            <w:pPr>
              <w:pStyle w:val="10"/>
              <w:numPr>
                <w:ilvl w:val="0"/>
                <w:numId w:val="14"/>
              </w:numPr>
              <w:tabs>
                <w:tab w:val="left" w:pos="528"/>
                <w:tab w:val="left" w:pos="529"/>
              </w:tabs>
              <w:spacing w:before="0" w:after="0" w:line="240" w:lineRule="auto"/>
              <w:ind w:left="528" w:right="0" w:hanging="421"/>
              <w:jc w:val="left"/>
              <w:rPr>
                <w:sz w:val="21"/>
              </w:rPr>
            </w:pPr>
            <w:r>
              <w:rPr>
                <w:sz w:val="21"/>
              </w:rPr>
              <w:t>帮助学生更为直观地理解和发现知识之间的关联</w:t>
            </w:r>
          </w:p>
          <w:p>
            <w:pPr>
              <w:pStyle w:val="10"/>
              <w:spacing w:before="7"/>
              <w:rPr>
                <w:rFonts w:ascii="黑体"/>
                <w:sz w:val="15"/>
              </w:rPr>
            </w:pPr>
          </w:p>
          <w:p>
            <w:pPr>
              <w:pStyle w:val="10"/>
              <w:numPr>
                <w:ilvl w:val="0"/>
                <w:numId w:val="14"/>
              </w:numPr>
              <w:tabs>
                <w:tab w:val="left" w:pos="528"/>
                <w:tab w:val="left" w:pos="529"/>
              </w:tabs>
              <w:spacing w:before="0" w:after="0" w:line="240" w:lineRule="auto"/>
              <w:ind w:left="528" w:right="0" w:hanging="421"/>
              <w:jc w:val="left"/>
              <w:rPr>
                <w:sz w:val="21"/>
              </w:rPr>
            </w:pPr>
            <w:r>
              <w:rPr>
                <w:sz w:val="21"/>
              </w:rPr>
              <w:t>帮助教师发现教学活动中存在的问题并进行针对性指导</w:t>
            </w:r>
          </w:p>
        </w:tc>
      </w:tr>
    </w:tbl>
    <w:p>
      <w:pPr>
        <w:spacing w:after="0" w:line="240" w:lineRule="auto"/>
        <w:jc w:val="left"/>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83"/>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39" w:type="dxa"/>
          </w:tcPr>
          <w:p>
            <w:pPr>
              <w:pStyle w:val="10"/>
              <w:rPr>
                <w:rFonts w:ascii="Times New Roman"/>
                <w:sz w:val="20"/>
              </w:rPr>
            </w:pPr>
          </w:p>
        </w:tc>
        <w:tc>
          <w:tcPr>
            <w:tcW w:w="7171" w:type="dxa"/>
            <w:gridSpan w:val="2"/>
          </w:tcPr>
          <w:p>
            <w:pPr>
              <w:pStyle w:val="10"/>
              <w:numPr>
                <w:ilvl w:val="0"/>
                <w:numId w:val="15"/>
              </w:numPr>
              <w:tabs>
                <w:tab w:val="left" w:pos="528"/>
                <w:tab w:val="left" w:pos="529"/>
              </w:tabs>
              <w:spacing w:before="100" w:after="0" w:line="240" w:lineRule="auto"/>
              <w:ind w:left="528" w:right="0" w:hanging="421"/>
              <w:jc w:val="left"/>
              <w:rPr>
                <w:sz w:val="21"/>
              </w:rPr>
            </w:pPr>
            <w:r>
              <w:rPr>
                <w:sz w:val="21"/>
              </w:rPr>
              <w:t>有助于学生在活动中体验和掌握联系、归纳、对比等总结方法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19"/>
              </w:rPr>
            </w:pPr>
          </w:p>
          <w:p>
            <w:pPr>
              <w:pStyle w:val="10"/>
              <w:ind w:left="127" w:right="118"/>
              <w:jc w:val="center"/>
              <w:rPr>
                <w:b/>
                <w:sz w:val="21"/>
              </w:rPr>
            </w:pPr>
            <w:r>
              <w:rPr>
                <w:b/>
                <w:sz w:val="21"/>
              </w:rPr>
              <w:t>实践任务</w:t>
            </w:r>
          </w:p>
        </w:tc>
        <w:tc>
          <w:tcPr>
            <w:tcW w:w="7171" w:type="dxa"/>
            <w:gridSpan w:val="2"/>
          </w:tcPr>
          <w:p>
            <w:pPr>
              <w:pStyle w:val="10"/>
              <w:numPr>
                <w:ilvl w:val="0"/>
                <w:numId w:val="16"/>
              </w:numPr>
              <w:tabs>
                <w:tab w:val="left" w:pos="320"/>
              </w:tabs>
              <w:spacing w:before="100" w:after="0" w:line="417" w:lineRule="auto"/>
              <w:ind w:left="108" w:right="93" w:firstLine="0"/>
              <w:jc w:val="left"/>
              <w:rPr>
                <w:sz w:val="21"/>
              </w:rPr>
            </w:pPr>
            <w:r>
              <w:rPr>
                <w:b/>
                <w:sz w:val="21"/>
              </w:rPr>
              <w:t>教学设计</w:t>
            </w:r>
            <w:r>
              <w:rPr>
                <w:sz w:val="21"/>
              </w:rPr>
              <w:t>：请提交一份针对总结提升环节的教学设计，需包括教学主题、教学内容、目标、过程、所选技术以及技术使用的目的。</w:t>
            </w:r>
          </w:p>
          <w:p>
            <w:pPr>
              <w:pStyle w:val="10"/>
              <w:numPr>
                <w:ilvl w:val="0"/>
                <w:numId w:val="16"/>
              </w:numPr>
              <w:tabs>
                <w:tab w:val="left" w:pos="320"/>
              </w:tabs>
              <w:spacing w:before="0" w:after="0" w:line="417" w:lineRule="auto"/>
              <w:ind w:left="108" w:right="93" w:firstLine="0"/>
              <w:jc w:val="left"/>
              <w:rPr>
                <w:sz w:val="21"/>
              </w:rPr>
            </w:pPr>
            <w:r>
              <w:rPr>
                <w:b/>
                <w:sz w:val="21"/>
              </w:rPr>
              <w:t>课堂实录：</w:t>
            </w:r>
            <w:r>
              <w:rPr>
                <w:sz w:val="21"/>
              </w:rPr>
              <w:t>依据上述教学设计，选取课堂代表性实录片段（需同时出现教</w:t>
            </w:r>
            <w:r>
              <w:rPr>
                <w:spacing w:val="-1"/>
                <w:w w:val="99"/>
                <w:sz w:val="21"/>
              </w:rPr>
              <w:t>师和学生</w:t>
            </w:r>
            <w:r>
              <w:rPr>
                <w:spacing w:val="-106"/>
                <w:w w:val="99"/>
                <w:sz w:val="21"/>
              </w:rPr>
              <w:t>）</w:t>
            </w:r>
            <w:r>
              <w:rPr>
                <w:spacing w:val="-1"/>
                <w:w w:val="99"/>
                <w:sz w:val="21"/>
              </w:rPr>
              <w:t>，视频原则上不超过</w:t>
            </w:r>
            <w:r>
              <w:rPr>
                <w:spacing w:val="1"/>
                <w:w w:val="99"/>
                <w:sz w:val="21"/>
              </w:rPr>
              <w:t>1</w:t>
            </w:r>
            <w:r>
              <w:rPr>
                <w:w w:val="99"/>
                <w:sz w:val="21"/>
              </w:rPr>
              <w:t>0分钟。</w:t>
            </w:r>
          </w:p>
          <w:p>
            <w:pPr>
              <w:pStyle w:val="10"/>
              <w:numPr>
                <w:ilvl w:val="0"/>
                <w:numId w:val="16"/>
              </w:numPr>
              <w:tabs>
                <w:tab w:val="left" w:pos="327"/>
              </w:tabs>
              <w:spacing w:before="0" w:after="0" w:line="269" w:lineRule="exact"/>
              <w:ind w:left="326" w:right="0" w:hanging="219"/>
              <w:jc w:val="left"/>
              <w:rPr>
                <w:sz w:val="21"/>
              </w:rPr>
            </w:pPr>
            <w:r>
              <w:rPr>
                <w:b/>
                <w:spacing w:val="9"/>
                <w:sz w:val="21"/>
              </w:rPr>
              <w:t>教学反思：</w:t>
            </w:r>
            <w:r>
              <w:rPr>
                <w:spacing w:val="6"/>
                <w:sz w:val="21"/>
              </w:rPr>
              <w:t>该总结提升活动实施效果如何？信息技术的作用是否不可替</w:t>
            </w:r>
          </w:p>
          <w:p>
            <w:pPr>
              <w:pStyle w:val="10"/>
              <w:spacing w:before="6"/>
              <w:rPr>
                <w:rFonts w:ascii="黑体"/>
                <w:sz w:val="15"/>
              </w:rPr>
            </w:pPr>
          </w:p>
          <w:p>
            <w:pPr>
              <w:pStyle w:val="10"/>
              <w:ind w:left="108"/>
              <w:rPr>
                <w:sz w:val="21"/>
              </w:rPr>
            </w:pPr>
            <w:r>
              <w:rPr>
                <w:sz w:val="21"/>
              </w:rPr>
              <w:t>代？是否存在值得改进的地方？请就教学设计与实施情况进行总结反思。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3"/>
          </w:tcPr>
          <w:p>
            <w:pPr>
              <w:pStyle w:val="10"/>
              <w:spacing w:before="129"/>
              <w:ind w:left="107"/>
              <w:rPr>
                <w:b/>
                <w:sz w:val="24"/>
              </w:rPr>
            </w:pPr>
            <w:r>
              <w:rPr>
                <w:b/>
                <w:sz w:val="24"/>
              </w:rPr>
              <w:t>A7技术支持的方法指导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39" w:type="dxa"/>
          </w:tcPr>
          <w:p>
            <w:pPr>
              <w:pStyle w:val="10"/>
              <w:rPr>
                <w:rFonts w:ascii="黑体"/>
                <w:sz w:val="20"/>
              </w:rPr>
            </w:pPr>
          </w:p>
          <w:p>
            <w:pPr>
              <w:pStyle w:val="10"/>
              <w:rPr>
                <w:rFonts w:ascii="黑体"/>
                <w:sz w:val="20"/>
              </w:rPr>
            </w:pPr>
          </w:p>
          <w:p>
            <w:pPr>
              <w:pStyle w:val="10"/>
              <w:spacing w:before="7"/>
              <w:rPr>
                <w:rFonts w:ascii="黑体"/>
                <w:sz w:val="22"/>
              </w:rPr>
            </w:pPr>
          </w:p>
          <w:p>
            <w:pPr>
              <w:pStyle w:val="10"/>
              <w:ind w:left="127" w:right="118"/>
              <w:jc w:val="center"/>
              <w:rPr>
                <w:b/>
                <w:sz w:val="21"/>
              </w:rPr>
            </w:pPr>
            <w:r>
              <w:rPr>
                <w:b/>
                <w:sz w:val="21"/>
              </w:rPr>
              <w:t>实践问题</w:t>
            </w:r>
          </w:p>
        </w:tc>
        <w:tc>
          <w:tcPr>
            <w:tcW w:w="7171" w:type="dxa"/>
            <w:gridSpan w:val="2"/>
          </w:tcPr>
          <w:p>
            <w:pPr>
              <w:pStyle w:val="10"/>
              <w:numPr>
                <w:ilvl w:val="0"/>
                <w:numId w:val="17"/>
              </w:numPr>
              <w:tabs>
                <w:tab w:val="left" w:pos="528"/>
                <w:tab w:val="left" w:pos="529"/>
              </w:tabs>
              <w:spacing w:before="101" w:after="0" w:line="240" w:lineRule="auto"/>
              <w:ind w:left="528" w:right="0" w:hanging="421"/>
              <w:jc w:val="left"/>
              <w:rPr>
                <w:sz w:val="21"/>
              </w:rPr>
            </w:pPr>
            <w:r>
              <w:rPr>
                <w:sz w:val="21"/>
              </w:rPr>
              <w:t>哪些技术或资源能够支持技能学习与方法习得类的学习活动？</w:t>
            </w:r>
          </w:p>
          <w:p>
            <w:pPr>
              <w:pStyle w:val="10"/>
              <w:spacing w:before="6"/>
              <w:rPr>
                <w:rFonts w:ascii="黑体"/>
                <w:sz w:val="15"/>
              </w:rPr>
            </w:pPr>
          </w:p>
          <w:p>
            <w:pPr>
              <w:pStyle w:val="10"/>
              <w:numPr>
                <w:ilvl w:val="0"/>
                <w:numId w:val="17"/>
              </w:numPr>
              <w:tabs>
                <w:tab w:val="left" w:pos="528"/>
                <w:tab w:val="left" w:pos="529"/>
              </w:tabs>
              <w:spacing w:before="0" w:after="0" w:line="415" w:lineRule="auto"/>
              <w:ind w:left="528" w:right="97" w:hanging="420"/>
              <w:jc w:val="left"/>
              <w:rPr>
                <w:sz w:val="21"/>
              </w:rPr>
            </w:pPr>
            <w:r>
              <w:rPr>
                <w:spacing w:val="6"/>
                <w:w w:val="95"/>
                <w:sz w:val="21"/>
              </w:rPr>
              <w:t>哪些技术工具及技术使用方式有助于清晰、准确地进行方法示范和指</w:t>
            </w:r>
            <w:r>
              <w:rPr>
                <w:spacing w:val="6"/>
                <w:sz w:val="21"/>
              </w:rPr>
              <w:t>导？</w:t>
            </w:r>
          </w:p>
          <w:p>
            <w:pPr>
              <w:pStyle w:val="10"/>
              <w:numPr>
                <w:ilvl w:val="0"/>
                <w:numId w:val="17"/>
              </w:numPr>
              <w:tabs>
                <w:tab w:val="left" w:pos="528"/>
                <w:tab w:val="left" w:pos="529"/>
              </w:tabs>
              <w:spacing w:before="5" w:after="0" w:line="240" w:lineRule="auto"/>
              <w:ind w:left="528" w:right="0" w:hanging="421"/>
              <w:jc w:val="left"/>
              <w:rPr>
                <w:sz w:val="21"/>
              </w:rPr>
            </w:pPr>
            <w:r>
              <w:rPr>
                <w:sz w:val="21"/>
              </w:rPr>
              <w:t>如何利用技术工具丰富学习情境、促进方法练习和迁移？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19"/>
              </w:rPr>
            </w:pPr>
          </w:p>
          <w:p>
            <w:pPr>
              <w:pStyle w:val="10"/>
              <w:spacing w:before="1"/>
              <w:ind w:left="127" w:right="118"/>
              <w:jc w:val="center"/>
              <w:rPr>
                <w:b/>
                <w:sz w:val="21"/>
              </w:rPr>
            </w:pPr>
            <w:r>
              <w:rPr>
                <w:b/>
                <w:sz w:val="21"/>
              </w:rPr>
              <w:t>能力描述</w:t>
            </w:r>
          </w:p>
        </w:tc>
        <w:tc>
          <w:tcPr>
            <w:tcW w:w="7171" w:type="dxa"/>
            <w:gridSpan w:val="2"/>
          </w:tcPr>
          <w:p>
            <w:pPr>
              <w:pStyle w:val="10"/>
              <w:spacing w:before="98" w:line="417" w:lineRule="auto"/>
              <w:ind w:left="108" w:right="-15"/>
              <w:rPr>
                <w:sz w:val="21"/>
              </w:rPr>
            </w:pPr>
            <w:r>
              <w:rPr>
                <w:spacing w:val="-5"/>
                <w:w w:val="95"/>
                <w:sz w:val="21"/>
              </w:rPr>
              <w:t>应用信息技术手段或资源支持写作表达、推理演算、调研分析等方法的教学，</w:t>
            </w:r>
            <w:r>
              <w:rPr>
                <w:spacing w:val="-5"/>
                <w:sz w:val="21"/>
              </w:rPr>
              <w:t>从而</w:t>
            </w:r>
          </w:p>
          <w:p>
            <w:pPr>
              <w:pStyle w:val="10"/>
              <w:numPr>
                <w:ilvl w:val="0"/>
                <w:numId w:val="18"/>
              </w:numPr>
              <w:tabs>
                <w:tab w:val="left" w:pos="528"/>
                <w:tab w:val="left" w:pos="529"/>
              </w:tabs>
              <w:spacing w:before="2" w:after="0" w:line="240" w:lineRule="auto"/>
              <w:ind w:left="528" w:right="0" w:hanging="421"/>
              <w:jc w:val="left"/>
              <w:rPr>
                <w:sz w:val="21"/>
              </w:rPr>
            </w:pPr>
            <w:r>
              <w:rPr>
                <w:sz w:val="21"/>
              </w:rPr>
              <w:t>清晰、准确地进行方法示范和指导</w:t>
            </w:r>
          </w:p>
          <w:p>
            <w:pPr>
              <w:pStyle w:val="10"/>
              <w:spacing w:before="7"/>
              <w:rPr>
                <w:rFonts w:ascii="黑体"/>
                <w:sz w:val="15"/>
              </w:rPr>
            </w:pPr>
          </w:p>
          <w:p>
            <w:pPr>
              <w:pStyle w:val="10"/>
              <w:numPr>
                <w:ilvl w:val="0"/>
                <w:numId w:val="18"/>
              </w:numPr>
              <w:tabs>
                <w:tab w:val="left" w:pos="528"/>
                <w:tab w:val="left" w:pos="529"/>
              </w:tabs>
              <w:spacing w:before="0" w:after="0" w:line="240" w:lineRule="auto"/>
              <w:ind w:left="528" w:right="0" w:hanging="421"/>
              <w:jc w:val="left"/>
              <w:rPr>
                <w:sz w:val="21"/>
              </w:rPr>
            </w:pPr>
            <w:r>
              <w:rPr>
                <w:sz w:val="21"/>
              </w:rPr>
              <w:t>创设更为丰富、适切的方法体验、习得和迁移的情景</w:t>
            </w:r>
          </w:p>
          <w:p>
            <w:pPr>
              <w:pStyle w:val="10"/>
              <w:spacing w:before="6"/>
              <w:rPr>
                <w:rFonts w:ascii="黑体"/>
                <w:sz w:val="15"/>
              </w:rPr>
            </w:pPr>
          </w:p>
          <w:p>
            <w:pPr>
              <w:pStyle w:val="10"/>
              <w:numPr>
                <w:ilvl w:val="0"/>
                <w:numId w:val="18"/>
              </w:numPr>
              <w:tabs>
                <w:tab w:val="left" w:pos="528"/>
                <w:tab w:val="left" w:pos="529"/>
              </w:tabs>
              <w:spacing w:before="0" w:after="0" w:line="240" w:lineRule="auto"/>
              <w:ind w:left="528" w:right="0" w:hanging="421"/>
              <w:jc w:val="left"/>
              <w:rPr>
                <w:sz w:val="21"/>
              </w:rPr>
            </w:pPr>
            <w:r>
              <w:rPr>
                <w:sz w:val="21"/>
              </w:rPr>
              <w:t>有助于检验学生方法掌握的情况</w:t>
            </w:r>
          </w:p>
          <w:p>
            <w:pPr>
              <w:pStyle w:val="10"/>
              <w:spacing w:before="7"/>
              <w:rPr>
                <w:rFonts w:ascii="黑体"/>
                <w:sz w:val="15"/>
              </w:rPr>
            </w:pPr>
          </w:p>
          <w:p>
            <w:pPr>
              <w:pStyle w:val="10"/>
              <w:numPr>
                <w:ilvl w:val="0"/>
                <w:numId w:val="18"/>
              </w:numPr>
              <w:tabs>
                <w:tab w:val="left" w:pos="527"/>
                <w:tab w:val="left" w:pos="529"/>
              </w:tabs>
              <w:spacing w:before="0" w:after="0" w:line="240" w:lineRule="auto"/>
              <w:ind w:left="528" w:right="0" w:hanging="421"/>
              <w:jc w:val="left"/>
              <w:rPr>
                <w:sz w:val="21"/>
              </w:rPr>
            </w:pPr>
            <w:r>
              <w:rPr>
                <w:strike w:val="0"/>
                <w:sz w:val="21"/>
              </w:rPr>
              <w:t>提高教师反馈与指导的效果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17"/>
              </w:rPr>
            </w:pPr>
          </w:p>
          <w:p>
            <w:pPr>
              <w:pStyle w:val="10"/>
              <w:ind w:left="127" w:right="118"/>
              <w:jc w:val="center"/>
              <w:rPr>
                <w:b/>
                <w:sz w:val="21"/>
              </w:rPr>
            </w:pPr>
            <w:r>
              <w:rPr>
                <w:b/>
                <w:sz w:val="21"/>
              </w:rPr>
              <w:t>实践任务</w:t>
            </w:r>
          </w:p>
        </w:tc>
        <w:tc>
          <w:tcPr>
            <w:tcW w:w="7171" w:type="dxa"/>
            <w:gridSpan w:val="2"/>
          </w:tcPr>
          <w:p>
            <w:pPr>
              <w:pStyle w:val="10"/>
              <w:numPr>
                <w:ilvl w:val="0"/>
                <w:numId w:val="19"/>
              </w:numPr>
              <w:tabs>
                <w:tab w:val="left" w:pos="320"/>
              </w:tabs>
              <w:spacing w:before="100" w:after="0" w:line="417" w:lineRule="auto"/>
              <w:ind w:left="108" w:right="93" w:firstLine="0"/>
              <w:jc w:val="both"/>
              <w:rPr>
                <w:sz w:val="21"/>
              </w:rPr>
            </w:pPr>
            <w:r>
              <w:rPr>
                <w:b/>
                <w:sz w:val="21"/>
              </w:rPr>
              <w:t>教学设计：</w:t>
            </w:r>
            <w:r>
              <w:rPr>
                <w:sz w:val="21"/>
              </w:rPr>
              <w:t>请提交一份用信息技术对学生进行方法指导的教学设计，该计划中包括主题、教学对象及特点、教学目标、教学过程、所选技术以及技术使用的目的。</w:t>
            </w:r>
          </w:p>
          <w:p>
            <w:pPr>
              <w:pStyle w:val="10"/>
              <w:numPr>
                <w:ilvl w:val="0"/>
                <w:numId w:val="19"/>
              </w:numPr>
              <w:tabs>
                <w:tab w:val="left" w:pos="320"/>
              </w:tabs>
              <w:spacing w:before="0" w:after="0" w:line="417" w:lineRule="auto"/>
              <w:ind w:left="108" w:right="93" w:firstLine="0"/>
              <w:jc w:val="both"/>
              <w:rPr>
                <w:sz w:val="21"/>
              </w:rPr>
            </w:pPr>
            <w:r>
              <w:rPr>
                <w:b/>
                <w:sz w:val="21"/>
              </w:rPr>
              <w:t>课堂实录：</w:t>
            </w:r>
            <w:r>
              <w:rPr>
                <w:sz w:val="21"/>
              </w:rPr>
              <w:t>依据上述教学设计，选取课堂代表性实录片段（需同时出现教</w:t>
            </w:r>
            <w:r>
              <w:rPr>
                <w:spacing w:val="-1"/>
                <w:w w:val="99"/>
                <w:sz w:val="21"/>
              </w:rPr>
              <w:t>师和学生</w:t>
            </w:r>
            <w:r>
              <w:rPr>
                <w:spacing w:val="-106"/>
                <w:w w:val="99"/>
                <w:sz w:val="21"/>
              </w:rPr>
              <w:t>）</w:t>
            </w:r>
            <w:r>
              <w:rPr>
                <w:spacing w:val="-1"/>
                <w:w w:val="99"/>
                <w:sz w:val="21"/>
              </w:rPr>
              <w:t>，原则上不超过</w:t>
            </w:r>
            <w:r>
              <w:rPr>
                <w:spacing w:val="1"/>
                <w:w w:val="99"/>
                <w:sz w:val="21"/>
              </w:rPr>
              <w:t>1</w:t>
            </w:r>
            <w:r>
              <w:rPr>
                <w:w w:val="99"/>
                <w:sz w:val="21"/>
              </w:rPr>
              <w:t>0分钟。</w:t>
            </w:r>
          </w:p>
          <w:p>
            <w:pPr>
              <w:pStyle w:val="10"/>
              <w:numPr>
                <w:ilvl w:val="0"/>
                <w:numId w:val="19"/>
              </w:numPr>
              <w:tabs>
                <w:tab w:val="left" w:pos="327"/>
              </w:tabs>
              <w:spacing w:before="0" w:after="0" w:line="269" w:lineRule="exact"/>
              <w:ind w:left="326" w:right="0" w:hanging="219"/>
              <w:jc w:val="left"/>
              <w:rPr>
                <w:sz w:val="21"/>
              </w:rPr>
            </w:pPr>
            <w:r>
              <w:rPr>
                <w:b/>
                <w:spacing w:val="9"/>
                <w:sz w:val="21"/>
              </w:rPr>
              <w:t>教学反思：</w:t>
            </w:r>
            <w:r>
              <w:rPr>
                <w:spacing w:val="6"/>
                <w:sz w:val="21"/>
              </w:rPr>
              <w:t>该方法指导活动实施效果如何？信息技术的作用是否不可替</w:t>
            </w:r>
          </w:p>
          <w:p>
            <w:pPr>
              <w:pStyle w:val="10"/>
              <w:spacing w:before="6"/>
              <w:rPr>
                <w:rFonts w:ascii="黑体"/>
                <w:sz w:val="15"/>
              </w:rPr>
            </w:pPr>
          </w:p>
          <w:p>
            <w:pPr>
              <w:pStyle w:val="10"/>
              <w:ind w:left="108"/>
              <w:rPr>
                <w:sz w:val="21"/>
              </w:rPr>
            </w:pPr>
            <w:r>
              <w:rPr>
                <w:sz w:val="21"/>
              </w:rPr>
              <w:t>代？是否存在值得改进的地方？请就教学设计与实施情况进行总结反思。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10" w:type="dxa"/>
            <w:gridSpan w:val="3"/>
          </w:tcPr>
          <w:p>
            <w:pPr>
              <w:pStyle w:val="10"/>
              <w:spacing w:before="129"/>
              <w:ind w:left="107"/>
              <w:rPr>
                <w:b/>
                <w:sz w:val="24"/>
              </w:rPr>
            </w:pPr>
            <w:r>
              <w:rPr>
                <w:b/>
                <w:sz w:val="24"/>
              </w:rPr>
              <w:t>A8学生信息素养培养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1222" w:type="dxa"/>
            <w:gridSpan w:val="2"/>
          </w:tcPr>
          <w:p>
            <w:pPr>
              <w:pStyle w:val="10"/>
              <w:rPr>
                <w:rFonts w:ascii="黑体"/>
                <w:sz w:val="20"/>
              </w:rPr>
            </w:pPr>
          </w:p>
          <w:p>
            <w:pPr>
              <w:pStyle w:val="10"/>
              <w:spacing w:before="3"/>
              <w:rPr>
                <w:rFonts w:ascii="黑体"/>
                <w:sz w:val="24"/>
              </w:rPr>
            </w:pPr>
          </w:p>
          <w:p>
            <w:pPr>
              <w:pStyle w:val="10"/>
              <w:ind w:left="191"/>
              <w:rPr>
                <w:b/>
                <w:sz w:val="21"/>
              </w:rPr>
            </w:pPr>
            <w:r>
              <w:rPr>
                <w:b/>
                <w:sz w:val="21"/>
              </w:rPr>
              <w:t>实践问题</w:t>
            </w:r>
          </w:p>
        </w:tc>
        <w:tc>
          <w:tcPr>
            <w:tcW w:w="7088" w:type="dxa"/>
          </w:tcPr>
          <w:p>
            <w:pPr>
              <w:pStyle w:val="10"/>
              <w:numPr>
                <w:ilvl w:val="0"/>
                <w:numId w:val="20"/>
              </w:numPr>
              <w:tabs>
                <w:tab w:val="left" w:pos="526"/>
                <w:tab w:val="left" w:pos="527"/>
              </w:tabs>
              <w:spacing w:before="101" w:after="0" w:line="240" w:lineRule="auto"/>
              <w:ind w:left="526" w:right="0" w:hanging="421"/>
              <w:jc w:val="left"/>
              <w:rPr>
                <w:sz w:val="21"/>
              </w:rPr>
            </w:pPr>
            <w:r>
              <w:rPr>
                <w:sz w:val="21"/>
              </w:rPr>
              <w:t>信息技术和人工智能时代对学生的信息素养提出了哪些新的要求？</w:t>
            </w:r>
          </w:p>
          <w:p>
            <w:pPr>
              <w:pStyle w:val="10"/>
              <w:spacing w:before="6"/>
              <w:rPr>
                <w:rFonts w:ascii="黑体"/>
                <w:sz w:val="15"/>
              </w:rPr>
            </w:pPr>
          </w:p>
          <w:p>
            <w:pPr>
              <w:pStyle w:val="10"/>
              <w:numPr>
                <w:ilvl w:val="0"/>
                <w:numId w:val="20"/>
              </w:numPr>
              <w:tabs>
                <w:tab w:val="left" w:pos="526"/>
                <w:tab w:val="left" w:pos="527"/>
              </w:tabs>
              <w:spacing w:before="1" w:after="0" w:line="240" w:lineRule="auto"/>
              <w:ind w:left="526" w:right="0" w:hanging="421"/>
              <w:jc w:val="left"/>
              <w:rPr>
                <w:sz w:val="21"/>
              </w:rPr>
            </w:pPr>
            <w:r>
              <w:rPr>
                <w:sz w:val="21"/>
              </w:rPr>
              <w:t>日常教学中应培养学生哪些信息素养？</w:t>
            </w:r>
          </w:p>
          <w:p>
            <w:pPr>
              <w:pStyle w:val="10"/>
              <w:spacing w:before="6"/>
              <w:rPr>
                <w:rFonts w:ascii="黑体"/>
                <w:sz w:val="15"/>
              </w:rPr>
            </w:pPr>
          </w:p>
          <w:p>
            <w:pPr>
              <w:pStyle w:val="10"/>
              <w:numPr>
                <w:ilvl w:val="0"/>
                <w:numId w:val="20"/>
              </w:numPr>
              <w:tabs>
                <w:tab w:val="left" w:pos="526"/>
                <w:tab w:val="left" w:pos="527"/>
              </w:tabs>
              <w:spacing w:before="0" w:after="0" w:line="240" w:lineRule="auto"/>
              <w:ind w:left="526" w:right="0" w:hanging="421"/>
              <w:jc w:val="left"/>
              <w:rPr>
                <w:sz w:val="21"/>
              </w:rPr>
            </w:pPr>
            <w:r>
              <w:rPr>
                <w:sz w:val="21"/>
              </w:rPr>
              <w:t>如何有效培养学生的信息素养？</w:t>
            </w:r>
          </w:p>
        </w:tc>
      </w:tr>
    </w:tbl>
    <w:p>
      <w:pPr>
        <w:spacing w:after="0" w:line="240" w:lineRule="auto"/>
        <w:jc w:val="left"/>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83"/>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222" w:type="dxa"/>
            <w:gridSpan w:val="2"/>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19"/>
              </w:rPr>
            </w:pPr>
          </w:p>
          <w:p>
            <w:pPr>
              <w:pStyle w:val="10"/>
              <w:ind w:left="191"/>
              <w:rPr>
                <w:b/>
                <w:sz w:val="21"/>
              </w:rPr>
            </w:pPr>
            <w:r>
              <w:rPr>
                <w:b/>
                <w:sz w:val="21"/>
              </w:rPr>
              <w:t>能力描述</w:t>
            </w:r>
          </w:p>
        </w:tc>
        <w:tc>
          <w:tcPr>
            <w:tcW w:w="7088" w:type="dxa"/>
          </w:tcPr>
          <w:p>
            <w:pPr>
              <w:pStyle w:val="10"/>
              <w:spacing w:before="98"/>
              <w:ind w:left="106"/>
              <w:rPr>
                <w:sz w:val="21"/>
              </w:rPr>
            </w:pPr>
            <w:r>
              <w:rPr>
                <w:sz w:val="21"/>
              </w:rPr>
              <w:t>在日常教学中注重对学生信息素养的培养，从而帮助学生</w:t>
            </w:r>
          </w:p>
          <w:p>
            <w:pPr>
              <w:pStyle w:val="10"/>
              <w:spacing w:before="9"/>
              <w:rPr>
                <w:rFonts w:ascii="黑体"/>
                <w:sz w:val="15"/>
              </w:rPr>
            </w:pPr>
          </w:p>
          <w:p>
            <w:pPr>
              <w:pStyle w:val="10"/>
              <w:numPr>
                <w:ilvl w:val="0"/>
                <w:numId w:val="21"/>
              </w:numPr>
              <w:tabs>
                <w:tab w:val="left" w:pos="526"/>
                <w:tab w:val="left" w:pos="527"/>
              </w:tabs>
              <w:spacing w:before="0" w:after="0" w:line="240" w:lineRule="auto"/>
              <w:ind w:left="526" w:right="0" w:hanging="421"/>
              <w:jc w:val="left"/>
              <w:rPr>
                <w:sz w:val="21"/>
              </w:rPr>
            </w:pPr>
            <w:r>
              <w:rPr>
                <w:sz w:val="21"/>
              </w:rPr>
              <w:t>在学习和生活中合理合法地使用数字工具和资源</w:t>
            </w:r>
          </w:p>
          <w:p>
            <w:pPr>
              <w:pStyle w:val="10"/>
              <w:spacing w:before="6"/>
              <w:rPr>
                <w:rFonts w:ascii="黑体"/>
                <w:sz w:val="15"/>
              </w:rPr>
            </w:pPr>
          </w:p>
          <w:p>
            <w:pPr>
              <w:pStyle w:val="10"/>
              <w:numPr>
                <w:ilvl w:val="0"/>
                <w:numId w:val="21"/>
              </w:numPr>
              <w:tabs>
                <w:tab w:val="left" w:pos="526"/>
                <w:tab w:val="left" w:pos="527"/>
              </w:tabs>
              <w:spacing w:before="1" w:after="0" w:line="240" w:lineRule="auto"/>
              <w:ind w:left="526" w:right="0" w:hanging="421"/>
              <w:jc w:val="left"/>
              <w:rPr>
                <w:sz w:val="21"/>
              </w:rPr>
            </w:pPr>
            <w:r>
              <w:rPr>
                <w:sz w:val="21"/>
              </w:rPr>
              <w:t>在数字资源使用过程中保护知识产权，识别和抵制不良信息</w:t>
            </w:r>
          </w:p>
          <w:p>
            <w:pPr>
              <w:pStyle w:val="10"/>
              <w:spacing w:before="6"/>
              <w:rPr>
                <w:rFonts w:ascii="黑体"/>
                <w:sz w:val="15"/>
              </w:rPr>
            </w:pPr>
          </w:p>
          <w:p>
            <w:pPr>
              <w:pStyle w:val="10"/>
              <w:numPr>
                <w:ilvl w:val="0"/>
                <w:numId w:val="21"/>
              </w:numPr>
              <w:tabs>
                <w:tab w:val="left" w:pos="526"/>
                <w:tab w:val="left" w:pos="527"/>
              </w:tabs>
              <w:spacing w:before="0" w:after="0" w:line="240" w:lineRule="auto"/>
              <w:ind w:left="526" w:right="0" w:hanging="421"/>
              <w:jc w:val="left"/>
              <w:rPr>
                <w:sz w:val="21"/>
              </w:rPr>
            </w:pPr>
            <w:r>
              <w:rPr>
                <w:sz w:val="21"/>
              </w:rPr>
              <w:t>养成良好的网络社交行为礼仪</w:t>
            </w:r>
          </w:p>
          <w:p>
            <w:pPr>
              <w:pStyle w:val="10"/>
              <w:numPr>
                <w:ilvl w:val="0"/>
                <w:numId w:val="21"/>
              </w:numPr>
              <w:tabs>
                <w:tab w:val="left" w:pos="526"/>
                <w:tab w:val="left" w:pos="527"/>
              </w:tabs>
              <w:spacing w:before="8" w:after="0" w:line="460" w:lineRule="atLeast"/>
              <w:ind w:left="526" w:right="97" w:hanging="420"/>
              <w:jc w:val="left"/>
              <w:rPr>
                <w:sz w:val="21"/>
              </w:rPr>
            </w:pPr>
            <w:r>
              <w:rPr>
                <w:spacing w:val="-5"/>
                <w:w w:val="95"/>
                <w:sz w:val="21"/>
              </w:rPr>
              <w:t>判断网络环境的安全性，正确认识和对待网络游戏，恰当处理虚拟时空</w:t>
            </w:r>
            <w:r>
              <w:rPr>
                <w:spacing w:val="-5"/>
                <w:sz w:val="21"/>
              </w:rPr>
              <w:t>和现实世界的关系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1222" w:type="dxa"/>
            <w:gridSpan w:val="2"/>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19"/>
              </w:rPr>
            </w:pPr>
          </w:p>
          <w:p>
            <w:pPr>
              <w:pStyle w:val="10"/>
              <w:ind w:left="191"/>
              <w:rPr>
                <w:b/>
                <w:sz w:val="21"/>
              </w:rPr>
            </w:pPr>
            <w:r>
              <w:rPr>
                <w:b/>
                <w:sz w:val="21"/>
              </w:rPr>
              <w:t>实践任务</w:t>
            </w:r>
          </w:p>
        </w:tc>
        <w:tc>
          <w:tcPr>
            <w:tcW w:w="7088" w:type="dxa"/>
          </w:tcPr>
          <w:p>
            <w:pPr>
              <w:pStyle w:val="10"/>
              <w:numPr>
                <w:ilvl w:val="0"/>
                <w:numId w:val="22"/>
              </w:numPr>
              <w:tabs>
                <w:tab w:val="left" w:pos="321"/>
              </w:tabs>
              <w:spacing w:before="100" w:after="0" w:line="417" w:lineRule="auto"/>
              <w:ind w:left="106" w:right="28" w:firstLine="0"/>
              <w:jc w:val="left"/>
              <w:rPr>
                <w:sz w:val="21"/>
              </w:rPr>
            </w:pPr>
            <w:r>
              <w:rPr>
                <w:b/>
                <w:sz w:val="21"/>
              </w:rPr>
              <w:t>活动设计：</w:t>
            </w:r>
            <w:r>
              <w:rPr>
                <w:sz w:val="21"/>
              </w:rPr>
              <w:t>提交一份针对学生信息素养培养的活动设计方案，包括主题、目标与内容、对象、活动形式、环境等。</w:t>
            </w:r>
          </w:p>
          <w:p>
            <w:pPr>
              <w:pStyle w:val="10"/>
              <w:numPr>
                <w:ilvl w:val="0"/>
                <w:numId w:val="22"/>
              </w:numPr>
              <w:tabs>
                <w:tab w:val="left" w:pos="321"/>
              </w:tabs>
              <w:spacing w:before="0" w:after="0" w:line="417" w:lineRule="auto"/>
              <w:ind w:left="106" w:right="28" w:firstLine="0"/>
              <w:jc w:val="left"/>
              <w:rPr>
                <w:sz w:val="21"/>
              </w:rPr>
            </w:pPr>
            <w:r>
              <w:rPr>
                <w:b/>
                <w:sz w:val="21"/>
              </w:rPr>
              <w:t>活动简报：</w:t>
            </w:r>
            <w:r>
              <w:rPr>
                <w:sz w:val="21"/>
              </w:rPr>
              <w:t>提交与上述方案相对应的活动简报，要求有真实的活动照片，图文并茂，完整展现活动过程。</w:t>
            </w:r>
          </w:p>
          <w:p>
            <w:pPr>
              <w:pStyle w:val="10"/>
              <w:numPr>
                <w:ilvl w:val="0"/>
                <w:numId w:val="22"/>
              </w:numPr>
              <w:tabs>
                <w:tab w:val="left" w:pos="321"/>
              </w:tabs>
              <w:spacing w:before="0" w:after="0" w:line="269" w:lineRule="exact"/>
              <w:ind w:left="320" w:right="0" w:hanging="215"/>
              <w:jc w:val="left"/>
              <w:rPr>
                <w:sz w:val="21"/>
              </w:rPr>
            </w:pPr>
            <w:r>
              <w:rPr>
                <w:b/>
                <w:spacing w:val="-4"/>
                <w:sz w:val="21"/>
              </w:rPr>
              <w:t>活动视频：</w:t>
            </w:r>
            <w:r>
              <w:rPr>
                <w:spacing w:val="-8"/>
                <w:sz w:val="21"/>
              </w:rPr>
              <w:t>提交活动视频，不超过</w:t>
            </w:r>
            <w:r>
              <w:rPr>
                <w:sz w:val="21"/>
              </w:rPr>
              <w:t>5</w:t>
            </w:r>
            <w:r>
              <w:rPr>
                <w:spacing w:val="-9"/>
                <w:sz w:val="21"/>
              </w:rPr>
              <w:t>分钟。需包含教师本人对活动设计的</w:t>
            </w:r>
          </w:p>
          <w:p>
            <w:pPr>
              <w:pStyle w:val="10"/>
              <w:spacing w:before="6"/>
              <w:rPr>
                <w:rFonts w:ascii="黑体"/>
                <w:sz w:val="15"/>
              </w:rPr>
            </w:pPr>
          </w:p>
          <w:p>
            <w:pPr>
              <w:pStyle w:val="10"/>
              <w:ind w:left="106"/>
              <w:rPr>
                <w:sz w:val="21"/>
              </w:rPr>
            </w:pPr>
            <w:r>
              <w:rPr>
                <w:sz w:val="21"/>
              </w:rPr>
              <w:t>说明片段以及两名学生课后的感受。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10" w:type="dxa"/>
            <w:gridSpan w:val="3"/>
          </w:tcPr>
          <w:p>
            <w:pPr>
              <w:pStyle w:val="10"/>
              <w:spacing w:before="129"/>
              <w:ind w:left="107"/>
              <w:rPr>
                <w:b/>
                <w:sz w:val="24"/>
              </w:rPr>
            </w:pPr>
            <w:r>
              <w:rPr>
                <w:b/>
                <w:sz w:val="24"/>
              </w:rPr>
              <w:t>A9技术支持的发现与解决问题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39" w:type="dxa"/>
          </w:tcPr>
          <w:p>
            <w:pPr>
              <w:pStyle w:val="10"/>
              <w:rPr>
                <w:rFonts w:ascii="黑体"/>
                <w:sz w:val="20"/>
              </w:rPr>
            </w:pPr>
          </w:p>
          <w:p>
            <w:pPr>
              <w:pStyle w:val="10"/>
              <w:rPr>
                <w:rFonts w:ascii="黑体"/>
                <w:sz w:val="20"/>
              </w:rPr>
            </w:pPr>
          </w:p>
          <w:p>
            <w:pPr>
              <w:pStyle w:val="10"/>
              <w:spacing w:before="7"/>
              <w:rPr>
                <w:rFonts w:ascii="黑体"/>
                <w:sz w:val="22"/>
              </w:rPr>
            </w:pPr>
          </w:p>
          <w:p>
            <w:pPr>
              <w:pStyle w:val="10"/>
              <w:ind w:left="127" w:right="118"/>
              <w:jc w:val="center"/>
              <w:rPr>
                <w:b/>
                <w:sz w:val="21"/>
              </w:rPr>
            </w:pPr>
            <w:r>
              <w:rPr>
                <w:b/>
                <w:sz w:val="21"/>
              </w:rPr>
              <w:t>实践问题</w:t>
            </w:r>
          </w:p>
        </w:tc>
        <w:tc>
          <w:tcPr>
            <w:tcW w:w="7171" w:type="dxa"/>
            <w:gridSpan w:val="2"/>
          </w:tcPr>
          <w:p>
            <w:pPr>
              <w:pStyle w:val="10"/>
              <w:numPr>
                <w:ilvl w:val="0"/>
                <w:numId w:val="23"/>
              </w:numPr>
              <w:tabs>
                <w:tab w:val="left" w:pos="528"/>
                <w:tab w:val="left" w:pos="529"/>
              </w:tabs>
              <w:spacing w:before="101" w:after="0" w:line="415" w:lineRule="auto"/>
              <w:ind w:left="528" w:right="97" w:hanging="420"/>
              <w:jc w:val="left"/>
              <w:rPr>
                <w:sz w:val="21"/>
              </w:rPr>
            </w:pPr>
            <w:r>
              <w:rPr>
                <w:sz w:val="21"/>
              </w:rPr>
              <w:t>在你所任教的学科领域，有哪些技术工具有助于创设发现和解决问题的环境？</w:t>
            </w:r>
          </w:p>
          <w:p>
            <w:pPr>
              <w:pStyle w:val="10"/>
              <w:numPr>
                <w:ilvl w:val="0"/>
                <w:numId w:val="23"/>
              </w:numPr>
              <w:tabs>
                <w:tab w:val="left" w:pos="528"/>
                <w:tab w:val="left" w:pos="529"/>
              </w:tabs>
              <w:spacing w:before="5" w:after="0" w:line="240" w:lineRule="auto"/>
              <w:ind w:left="528" w:right="0" w:hanging="421"/>
              <w:jc w:val="left"/>
              <w:rPr>
                <w:sz w:val="21"/>
              </w:rPr>
            </w:pPr>
            <w:r>
              <w:rPr>
                <w:spacing w:val="6"/>
                <w:w w:val="95"/>
                <w:sz w:val="21"/>
              </w:rPr>
              <w:t>支持学生用技术解决问题的过程中，教师和学生的合理角色应该是什</w:t>
            </w:r>
          </w:p>
          <w:p>
            <w:pPr>
              <w:pStyle w:val="10"/>
              <w:spacing w:before="196"/>
              <w:ind w:left="528"/>
              <w:rPr>
                <w:sz w:val="21"/>
              </w:rPr>
            </w:pPr>
            <w:r>
              <w:rPr>
                <w:spacing w:val="-1"/>
                <w:w w:val="95"/>
                <w:sz w:val="21"/>
              </w:rPr>
              <w:t>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17"/>
              </w:rPr>
            </w:pPr>
          </w:p>
          <w:p>
            <w:pPr>
              <w:pStyle w:val="10"/>
              <w:ind w:left="127" w:right="118"/>
              <w:jc w:val="center"/>
              <w:rPr>
                <w:b/>
                <w:sz w:val="21"/>
              </w:rPr>
            </w:pPr>
            <w:r>
              <w:rPr>
                <w:b/>
                <w:sz w:val="21"/>
              </w:rPr>
              <w:t>能力描述</w:t>
            </w:r>
          </w:p>
        </w:tc>
        <w:tc>
          <w:tcPr>
            <w:tcW w:w="7171" w:type="dxa"/>
            <w:gridSpan w:val="2"/>
          </w:tcPr>
          <w:p>
            <w:pPr>
              <w:pStyle w:val="10"/>
              <w:spacing w:before="98"/>
              <w:ind w:left="108"/>
              <w:rPr>
                <w:sz w:val="21"/>
              </w:rPr>
            </w:pPr>
            <w:r>
              <w:rPr>
                <w:sz w:val="21"/>
              </w:rPr>
              <w:t>鼓励和帮助学生借助技术来发现与解决问题，从而</w:t>
            </w:r>
          </w:p>
          <w:p>
            <w:pPr>
              <w:pStyle w:val="10"/>
              <w:spacing w:before="9"/>
              <w:rPr>
                <w:rFonts w:ascii="黑体"/>
                <w:sz w:val="15"/>
              </w:rPr>
            </w:pPr>
          </w:p>
          <w:p>
            <w:pPr>
              <w:pStyle w:val="10"/>
              <w:numPr>
                <w:ilvl w:val="0"/>
                <w:numId w:val="24"/>
              </w:numPr>
              <w:tabs>
                <w:tab w:val="left" w:pos="528"/>
                <w:tab w:val="left" w:pos="529"/>
              </w:tabs>
              <w:spacing w:before="0" w:after="0" w:line="240" w:lineRule="auto"/>
              <w:ind w:left="528" w:right="0" w:hanging="421"/>
              <w:jc w:val="left"/>
              <w:rPr>
                <w:sz w:val="21"/>
              </w:rPr>
            </w:pPr>
            <w:r>
              <w:rPr>
                <w:sz w:val="21"/>
              </w:rPr>
              <w:t>创设发现和解决问题的技术环境</w:t>
            </w:r>
          </w:p>
          <w:p>
            <w:pPr>
              <w:pStyle w:val="10"/>
              <w:spacing w:before="7"/>
              <w:rPr>
                <w:rFonts w:ascii="黑体"/>
                <w:sz w:val="15"/>
              </w:rPr>
            </w:pPr>
          </w:p>
          <w:p>
            <w:pPr>
              <w:pStyle w:val="10"/>
              <w:numPr>
                <w:ilvl w:val="0"/>
                <w:numId w:val="24"/>
              </w:numPr>
              <w:tabs>
                <w:tab w:val="left" w:pos="528"/>
                <w:tab w:val="left" w:pos="529"/>
              </w:tabs>
              <w:spacing w:before="0" w:after="0" w:line="240" w:lineRule="auto"/>
              <w:ind w:left="528" w:right="0" w:hanging="421"/>
              <w:jc w:val="left"/>
              <w:rPr>
                <w:sz w:val="21"/>
              </w:rPr>
            </w:pPr>
            <w:r>
              <w:rPr>
                <w:sz w:val="21"/>
              </w:rPr>
              <w:t>帮助学生掌握用技术解决问题的策略</w:t>
            </w:r>
          </w:p>
          <w:p>
            <w:pPr>
              <w:pStyle w:val="10"/>
              <w:spacing w:before="6"/>
              <w:rPr>
                <w:rFonts w:ascii="黑体"/>
                <w:sz w:val="15"/>
              </w:rPr>
            </w:pPr>
          </w:p>
          <w:p>
            <w:pPr>
              <w:pStyle w:val="10"/>
              <w:numPr>
                <w:ilvl w:val="0"/>
                <w:numId w:val="24"/>
              </w:numPr>
              <w:tabs>
                <w:tab w:val="left" w:pos="528"/>
                <w:tab w:val="left" w:pos="529"/>
              </w:tabs>
              <w:spacing w:before="1" w:after="0" w:line="240" w:lineRule="auto"/>
              <w:ind w:left="528" w:right="0" w:hanging="421"/>
              <w:jc w:val="left"/>
              <w:rPr>
                <w:sz w:val="21"/>
              </w:rPr>
            </w:pPr>
            <w:r>
              <w:rPr>
                <w:sz w:val="21"/>
              </w:rPr>
              <w:t>促进学生主动探究与应用知识</w:t>
            </w:r>
          </w:p>
          <w:p>
            <w:pPr>
              <w:pStyle w:val="10"/>
              <w:spacing w:before="6"/>
              <w:rPr>
                <w:rFonts w:ascii="黑体"/>
                <w:sz w:val="15"/>
              </w:rPr>
            </w:pPr>
          </w:p>
          <w:p>
            <w:pPr>
              <w:pStyle w:val="10"/>
              <w:numPr>
                <w:ilvl w:val="0"/>
                <w:numId w:val="24"/>
              </w:numPr>
              <w:tabs>
                <w:tab w:val="left" w:pos="528"/>
                <w:tab w:val="left" w:pos="529"/>
              </w:tabs>
              <w:spacing w:before="0" w:after="0" w:line="240" w:lineRule="auto"/>
              <w:ind w:left="528" w:right="0" w:hanging="421"/>
              <w:jc w:val="left"/>
              <w:rPr>
                <w:sz w:val="21"/>
              </w:rPr>
            </w:pPr>
            <w:r>
              <w:rPr>
                <w:sz w:val="21"/>
              </w:rPr>
              <w:t>持续跟踪与实时记录问题解决过程</w:t>
            </w:r>
          </w:p>
          <w:p>
            <w:pPr>
              <w:pStyle w:val="10"/>
              <w:spacing w:before="7"/>
              <w:rPr>
                <w:rFonts w:ascii="黑体"/>
                <w:sz w:val="15"/>
              </w:rPr>
            </w:pPr>
          </w:p>
          <w:p>
            <w:pPr>
              <w:pStyle w:val="10"/>
              <w:numPr>
                <w:ilvl w:val="0"/>
                <w:numId w:val="24"/>
              </w:numPr>
              <w:tabs>
                <w:tab w:val="left" w:pos="528"/>
                <w:tab w:val="left" w:pos="529"/>
              </w:tabs>
              <w:spacing w:before="0" w:after="0" w:line="240" w:lineRule="auto"/>
              <w:ind w:left="528" w:right="0" w:hanging="421"/>
              <w:jc w:val="left"/>
              <w:rPr>
                <w:sz w:val="21"/>
              </w:rPr>
            </w:pPr>
            <w:r>
              <w:rPr>
                <w:sz w:val="21"/>
              </w:rPr>
              <w:t>尝试将问题解决过程可视化</w:t>
            </w:r>
          </w:p>
          <w:p>
            <w:pPr>
              <w:pStyle w:val="10"/>
              <w:spacing w:before="7"/>
              <w:rPr>
                <w:rFonts w:ascii="黑体"/>
                <w:sz w:val="15"/>
              </w:rPr>
            </w:pPr>
          </w:p>
          <w:p>
            <w:pPr>
              <w:pStyle w:val="10"/>
              <w:numPr>
                <w:ilvl w:val="0"/>
                <w:numId w:val="24"/>
              </w:numPr>
              <w:tabs>
                <w:tab w:val="left" w:pos="528"/>
                <w:tab w:val="left" w:pos="529"/>
              </w:tabs>
              <w:spacing w:before="0" w:after="0" w:line="240" w:lineRule="auto"/>
              <w:ind w:left="528" w:right="0" w:hanging="421"/>
              <w:jc w:val="left"/>
              <w:rPr>
                <w:sz w:val="21"/>
              </w:rPr>
            </w:pPr>
            <w:r>
              <w:rPr>
                <w:sz w:val="21"/>
              </w:rPr>
              <w:t>帮助学生发展逻辑推理能力、批判思考能力以及自主构建能力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0"/>
              </w:rPr>
            </w:pPr>
          </w:p>
          <w:p>
            <w:pPr>
              <w:pStyle w:val="10"/>
              <w:ind w:left="127" w:right="118"/>
              <w:jc w:val="center"/>
              <w:rPr>
                <w:b/>
                <w:sz w:val="21"/>
              </w:rPr>
            </w:pPr>
            <w:r>
              <w:rPr>
                <w:b/>
                <w:sz w:val="21"/>
              </w:rPr>
              <w:t>实践任务</w:t>
            </w:r>
          </w:p>
        </w:tc>
        <w:tc>
          <w:tcPr>
            <w:tcW w:w="7171" w:type="dxa"/>
            <w:gridSpan w:val="2"/>
          </w:tcPr>
          <w:p>
            <w:pPr>
              <w:pStyle w:val="10"/>
              <w:numPr>
                <w:ilvl w:val="0"/>
                <w:numId w:val="25"/>
              </w:numPr>
              <w:tabs>
                <w:tab w:val="left" w:pos="320"/>
              </w:tabs>
              <w:spacing w:before="100" w:after="0" w:line="417" w:lineRule="auto"/>
              <w:ind w:left="108" w:right="93" w:firstLine="0"/>
              <w:jc w:val="both"/>
              <w:rPr>
                <w:sz w:val="21"/>
              </w:rPr>
            </w:pPr>
            <w:r>
              <w:rPr>
                <w:b/>
                <w:sz w:val="21"/>
              </w:rPr>
              <w:t>活动案例：</w:t>
            </w:r>
            <w:r>
              <w:rPr>
                <w:sz w:val="21"/>
              </w:rPr>
              <w:t>请提交一份在教师支持下学生用技术发现与解决问题的案例描述，案例中需要包括问题情境、学生解决问题的过程、学习成果、教师的支持以及信息技术的作用。建议用图文结合的方式进行呈现。</w:t>
            </w:r>
          </w:p>
          <w:p>
            <w:pPr>
              <w:pStyle w:val="10"/>
              <w:numPr>
                <w:ilvl w:val="0"/>
                <w:numId w:val="25"/>
              </w:numPr>
              <w:tabs>
                <w:tab w:val="left" w:pos="320"/>
              </w:tabs>
              <w:spacing w:before="0" w:after="0" w:line="269" w:lineRule="exact"/>
              <w:ind w:left="319" w:right="0" w:hanging="212"/>
              <w:jc w:val="left"/>
              <w:rPr>
                <w:sz w:val="21"/>
              </w:rPr>
            </w:pPr>
            <w:r>
              <w:rPr>
                <w:b/>
                <w:sz w:val="21"/>
              </w:rPr>
              <w:t>学生反思：</w:t>
            </w:r>
            <w:r>
              <w:rPr>
                <w:sz w:val="21"/>
              </w:rPr>
              <w:t>请两位学生分别回顾发现与解决问题的过程和成果，并描述技</w:t>
            </w:r>
          </w:p>
          <w:p>
            <w:pPr>
              <w:pStyle w:val="10"/>
              <w:spacing w:before="6"/>
              <w:rPr>
                <w:rFonts w:ascii="黑体"/>
                <w:sz w:val="15"/>
              </w:rPr>
            </w:pPr>
          </w:p>
          <w:p>
            <w:pPr>
              <w:pStyle w:val="10"/>
              <w:spacing w:before="1"/>
              <w:ind w:left="108"/>
              <w:rPr>
                <w:sz w:val="21"/>
              </w:rPr>
            </w:pPr>
            <w:r>
              <w:rPr>
                <w:sz w:val="21"/>
              </w:rPr>
              <w:t>术在此过程中发挥的作用。以视频形式提交，不少于2分钟。</w:t>
            </w:r>
          </w:p>
        </w:tc>
      </w:tr>
    </w:tbl>
    <w:p>
      <w:pPr>
        <w:spacing w:after="0"/>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7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30"/>
              <w:ind w:left="107"/>
              <w:rPr>
                <w:b/>
                <w:sz w:val="24"/>
              </w:rPr>
            </w:pPr>
            <w:r>
              <w:rPr>
                <w:b/>
                <w:sz w:val="24"/>
              </w:rPr>
              <w:t>A10学习小组组织与管理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139" w:type="dxa"/>
          </w:tcPr>
          <w:p>
            <w:pPr>
              <w:pStyle w:val="10"/>
              <w:rPr>
                <w:rFonts w:ascii="黑体"/>
                <w:sz w:val="20"/>
              </w:rPr>
            </w:pPr>
          </w:p>
          <w:p>
            <w:pPr>
              <w:pStyle w:val="10"/>
              <w:spacing w:before="3"/>
              <w:rPr>
                <w:rFonts w:ascii="黑体"/>
                <w:sz w:val="24"/>
              </w:rPr>
            </w:pPr>
          </w:p>
          <w:p>
            <w:pPr>
              <w:pStyle w:val="10"/>
              <w:ind w:left="127" w:right="118"/>
              <w:jc w:val="center"/>
              <w:rPr>
                <w:b/>
                <w:sz w:val="21"/>
              </w:rPr>
            </w:pPr>
            <w:r>
              <w:rPr>
                <w:b/>
                <w:sz w:val="21"/>
              </w:rPr>
              <w:t>实践问题</w:t>
            </w:r>
          </w:p>
        </w:tc>
        <w:tc>
          <w:tcPr>
            <w:tcW w:w="7171" w:type="dxa"/>
          </w:tcPr>
          <w:p>
            <w:pPr>
              <w:pStyle w:val="10"/>
              <w:numPr>
                <w:ilvl w:val="0"/>
                <w:numId w:val="26"/>
              </w:numPr>
              <w:tabs>
                <w:tab w:val="left" w:pos="528"/>
                <w:tab w:val="left" w:pos="529"/>
              </w:tabs>
              <w:spacing w:before="99" w:after="0" w:line="240" w:lineRule="auto"/>
              <w:ind w:left="528" w:right="0" w:hanging="421"/>
              <w:jc w:val="left"/>
              <w:rPr>
                <w:sz w:val="21"/>
              </w:rPr>
            </w:pPr>
            <w:r>
              <w:rPr>
                <w:sz w:val="21"/>
              </w:rPr>
              <w:t>技术环境下，学习小组的产生方式有哪些？</w:t>
            </w:r>
          </w:p>
          <w:p>
            <w:pPr>
              <w:pStyle w:val="10"/>
              <w:numPr>
                <w:ilvl w:val="0"/>
                <w:numId w:val="26"/>
              </w:numPr>
              <w:tabs>
                <w:tab w:val="left" w:pos="528"/>
                <w:tab w:val="left" w:pos="529"/>
              </w:tabs>
              <w:spacing w:before="8" w:after="0" w:line="460" w:lineRule="atLeast"/>
              <w:ind w:left="528" w:right="97" w:hanging="420"/>
              <w:jc w:val="left"/>
              <w:rPr>
                <w:sz w:val="21"/>
              </w:rPr>
            </w:pPr>
            <w:r>
              <w:rPr>
                <w:spacing w:val="6"/>
                <w:w w:val="95"/>
                <w:sz w:val="21"/>
              </w:rPr>
              <w:t>利用技术促进小组成员及时交流与深度互动时，有哪些有效策略与方</w:t>
            </w:r>
            <w:r>
              <w:rPr>
                <w:spacing w:val="6"/>
                <w:sz w:val="21"/>
              </w:rPr>
              <w:t>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17"/>
              </w:rPr>
            </w:pPr>
          </w:p>
          <w:p>
            <w:pPr>
              <w:pStyle w:val="10"/>
              <w:spacing w:before="1"/>
              <w:ind w:left="127" w:right="118"/>
              <w:jc w:val="center"/>
              <w:rPr>
                <w:b/>
                <w:sz w:val="21"/>
              </w:rPr>
            </w:pPr>
            <w:r>
              <w:rPr>
                <w:b/>
                <w:sz w:val="21"/>
              </w:rPr>
              <w:t>能力描述</w:t>
            </w:r>
          </w:p>
        </w:tc>
        <w:tc>
          <w:tcPr>
            <w:tcW w:w="7171" w:type="dxa"/>
          </w:tcPr>
          <w:p>
            <w:pPr>
              <w:pStyle w:val="10"/>
              <w:spacing w:before="99"/>
              <w:ind w:left="108"/>
              <w:rPr>
                <w:sz w:val="21"/>
              </w:rPr>
            </w:pPr>
            <w:r>
              <w:rPr>
                <w:sz w:val="21"/>
              </w:rPr>
              <w:t>借助信息技术进行学习小组的组织与管理，从而</w:t>
            </w:r>
          </w:p>
          <w:p>
            <w:pPr>
              <w:pStyle w:val="10"/>
              <w:spacing w:before="6"/>
              <w:rPr>
                <w:rFonts w:ascii="黑体"/>
                <w:sz w:val="15"/>
              </w:rPr>
            </w:pPr>
          </w:p>
          <w:p>
            <w:pPr>
              <w:pStyle w:val="10"/>
              <w:numPr>
                <w:ilvl w:val="0"/>
                <w:numId w:val="27"/>
              </w:numPr>
              <w:tabs>
                <w:tab w:val="left" w:pos="528"/>
                <w:tab w:val="left" w:pos="529"/>
              </w:tabs>
              <w:spacing w:before="0" w:after="0" w:line="240" w:lineRule="auto"/>
              <w:ind w:left="528" w:right="0" w:hanging="421"/>
              <w:jc w:val="left"/>
              <w:rPr>
                <w:sz w:val="21"/>
              </w:rPr>
            </w:pPr>
            <w:r>
              <w:rPr>
                <w:sz w:val="21"/>
              </w:rPr>
              <w:t>丰富学习小组产生方式</w:t>
            </w:r>
          </w:p>
          <w:p>
            <w:pPr>
              <w:pStyle w:val="10"/>
              <w:spacing w:before="7"/>
              <w:rPr>
                <w:rFonts w:ascii="黑体"/>
                <w:sz w:val="15"/>
              </w:rPr>
            </w:pPr>
          </w:p>
          <w:p>
            <w:pPr>
              <w:pStyle w:val="10"/>
              <w:numPr>
                <w:ilvl w:val="0"/>
                <w:numId w:val="27"/>
              </w:numPr>
              <w:tabs>
                <w:tab w:val="left" w:pos="528"/>
                <w:tab w:val="left" w:pos="529"/>
              </w:tabs>
              <w:spacing w:before="0" w:after="0" w:line="240" w:lineRule="auto"/>
              <w:ind w:left="528" w:right="0" w:hanging="421"/>
              <w:jc w:val="left"/>
              <w:rPr>
                <w:sz w:val="21"/>
              </w:rPr>
            </w:pPr>
            <w:r>
              <w:rPr>
                <w:sz w:val="21"/>
              </w:rPr>
              <w:t>提高小组成员学习活动的参与度</w:t>
            </w:r>
          </w:p>
          <w:p>
            <w:pPr>
              <w:pStyle w:val="10"/>
              <w:spacing w:before="7"/>
              <w:rPr>
                <w:rFonts w:ascii="黑体"/>
                <w:sz w:val="15"/>
              </w:rPr>
            </w:pPr>
          </w:p>
          <w:p>
            <w:pPr>
              <w:pStyle w:val="10"/>
              <w:numPr>
                <w:ilvl w:val="0"/>
                <w:numId w:val="27"/>
              </w:numPr>
              <w:tabs>
                <w:tab w:val="left" w:pos="528"/>
                <w:tab w:val="left" w:pos="529"/>
              </w:tabs>
              <w:spacing w:before="0" w:after="0" w:line="240" w:lineRule="auto"/>
              <w:ind w:left="528" w:right="0" w:hanging="421"/>
              <w:jc w:val="left"/>
              <w:rPr>
                <w:sz w:val="21"/>
              </w:rPr>
            </w:pPr>
            <w:r>
              <w:rPr>
                <w:w w:val="95"/>
                <w:sz w:val="21"/>
              </w:rPr>
              <w:t>保证小组成员平等地获得学习资源</w:t>
            </w:r>
          </w:p>
          <w:p>
            <w:pPr>
              <w:pStyle w:val="10"/>
              <w:spacing w:before="7"/>
              <w:rPr>
                <w:rFonts w:ascii="黑体"/>
                <w:sz w:val="15"/>
              </w:rPr>
            </w:pPr>
          </w:p>
          <w:p>
            <w:pPr>
              <w:pStyle w:val="10"/>
              <w:numPr>
                <w:ilvl w:val="0"/>
                <w:numId w:val="27"/>
              </w:numPr>
              <w:tabs>
                <w:tab w:val="left" w:pos="528"/>
                <w:tab w:val="left" w:pos="529"/>
              </w:tabs>
              <w:spacing w:before="0" w:after="0" w:line="240" w:lineRule="auto"/>
              <w:ind w:left="528" w:right="0" w:hanging="421"/>
              <w:jc w:val="left"/>
              <w:rPr>
                <w:sz w:val="21"/>
              </w:rPr>
            </w:pPr>
            <w:r>
              <w:rPr>
                <w:w w:val="95"/>
                <w:sz w:val="21"/>
              </w:rPr>
              <w:t>及时了解并有效推进小组学习进展</w:t>
            </w:r>
          </w:p>
          <w:p>
            <w:pPr>
              <w:pStyle w:val="10"/>
              <w:spacing w:before="6"/>
              <w:rPr>
                <w:rFonts w:ascii="黑体"/>
                <w:sz w:val="15"/>
              </w:rPr>
            </w:pPr>
          </w:p>
          <w:p>
            <w:pPr>
              <w:pStyle w:val="10"/>
              <w:numPr>
                <w:ilvl w:val="0"/>
                <w:numId w:val="27"/>
              </w:numPr>
              <w:tabs>
                <w:tab w:val="left" w:pos="528"/>
                <w:tab w:val="left" w:pos="529"/>
              </w:tabs>
              <w:spacing w:before="0" w:after="0" w:line="240" w:lineRule="auto"/>
              <w:ind w:left="528" w:right="0" w:hanging="421"/>
              <w:jc w:val="left"/>
              <w:rPr>
                <w:sz w:val="21"/>
              </w:rPr>
            </w:pPr>
            <w:r>
              <w:rPr>
                <w:w w:val="95"/>
                <w:sz w:val="21"/>
              </w:rPr>
              <w:t>促进小组成员及时交流与深度互动</w:t>
            </w:r>
          </w:p>
          <w:p>
            <w:pPr>
              <w:pStyle w:val="10"/>
              <w:spacing w:before="7"/>
              <w:rPr>
                <w:rFonts w:ascii="黑体"/>
                <w:sz w:val="15"/>
              </w:rPr>
            </w:pPr>
          </w:p>
          <w:p>
            <w:pPr>
              <w:pStyle w:val="10"/>
              <w:numPr>
                <w:ilvl w:val="0"/>
                <w:numId w:val="27"/>
              </w:numPr>
              <w:tabs>
                <w:tab w:val="left" w:pos="528"/>
                <w:tab w:val="left" w:pos="529"/>
              </w:tabs>
              <w:spacing w:before="0" w:after="0" w:line="240" w:lineRule="auto"/>
              <w:ind w:left="528" w:right="0" w:hanging="421"/>
              <w:jc w:val="left"/>
              <w:rPr>
                <w:sz w:val="21"/>
              </w:rPr>
            </w:pPr>
            <w:r>
              <w:rPr>
                <w:sz w:val="21"/>
              </w:rPr>
              <w:t>推动集体智慧的沉淀和分享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17"/>
              </w:rPr>
            </w:pPr>
          </w:p>
          <w:p>
            <w:pPr>
              <w:pStyle w:val="10"/>
              <w:ind w:left="127" w:right="118"/>
              <w:jc w:val="center"/>
              <w:rPr>
                <w:b/>
                <w:sz w:val="21"/>
              </w:rPr>
            </w:pPr>
            <w:r>
              <w:rPr>
                <w:b/>
                <w:sz w:val="21"/>
              </w:rPr>
              <w:t>实践任务</w:t>
            </w:r>
          </w:p>
        </w:tc>
        <w:tc>
          <w:tcPr>
            <w:tcW w:w="7171" w:type="dxa"/>
          </w:tcPr>
          <w:p>
            <w:pPr>
              <w:pStyle w:val="10"/>
              <w:numPr>
                <w:ilvl w:val="0"/>
                <w:numId w:val="28"/>
              </w:numPr>
              <w:tabs>
                <w:tab w:val="left" w:pos="320"/>
              </w:tabs>
              <w:spacing w:before="98" w:after="0" w:line="417" w:lineRule="auto"/>
              <w:ind w:left="108" w:right="93" w:firstLine="0"/>
              <w:jc w:val="both"/>
              <w:rPr>
                <w:sz w:val="21"/>
              </w:rPr>
            </w:pPr>
            <w:r>
              <w:rPr>
                <w:b/>
                <w:sz w:val="21"/>
              </w:rPr>
              <w:t>实施计划：</w:t>
            </w:r>
            <w:r>
              <w:rPr>
                <w:sz w:val="21"/>
              </w:rPr>
              <w:t>提交一份利用技术支持学习小组组织与管理的实施计划，至少需要包括学生基本情况、学习活动目标与任务、活动计划（时间、分组策略等</w:t>
            </w:r>
            <w:r>
              <w:rPr>
                <w:spacing w:val="-104"/>
                <w:sz w:val="21"/>
              </w:rPr>
              <w:t>）</w:t>
            </w:r>
            <w:r>
              <w:rPr>
                <w:sz w:val="21"/>
              </w:rPr>
              <w:t>、过程监控举措、学习成效评价、技术环境设计等。</w:t>
            </w:r>
          </w:p>
          <w:p>
            <w:pPr>
              <w:pStyle w:val="10"/>
              <w:numPr>
                <w:ilvl w:val="0"/>
                <w:numId w:val="28"/>
              </w:numPr>
              <w:tabs>
                <w:tab w:val="left" w:pos="320"/>
              </w:tabs>
              <w:spacing w:before="0" w:after="0" w:line="417" w:lineRule="auto"/>
              <w:ind w:left="108" w:right="90" w:firstLine="0"/>
              <w:jc w:val="left"/>
              <w:rPr>
                <w:sz w:val="21"/>
              </w:rPr>
            </w:pPr>
            <w:r>
              <w:rPr>
                <w:b/>
                <w:sz w:val="21"/>
              </w:rPr>
              <w:t>技术使用记录：</w:t>
            </w:r>
            <w:r>
              <w:rPr>
                <w:sz w:val="21"/>
              </w:rPr>
              <w:t>用照片或截图的方式呈现技术使用的过程或重要环节，建议配上必要的文字说明（如活动环节、任务等</w:t>
            </w:r>
            <w:r>
              <w:rPr>
                <w:spacing w:val="-106"/>
                <w:sz w:val="21"/>
              </w:rPr>
              <w:t>）</w:t>
            </w:r>
            <w:r>
              <w:rPr>
                <w:sz w:val="21"/>
              </w:rPr>
              <w:t>。</w:t>
            </w:r>
          </w:p>
          <w:p>
            <w:pPr>
              <w:pStyle w:val="10"/>
              <w:numPr>
                <w:ilvl w:val="0"/>
                <w:numId w:val="28"/>
              </w:numPr>
              <w:tabs>
                <w:tab w:val="left" w:pos="320"/>
              </w:tabs>
              <w:spacing w:before="0" w:after="0" w:line="269" w:lineRule="exact"/>
              <w:ind w:left="319" w:right="0" w:hanging="212"/>
              <w:jc w:val="left"/>
              <w:rPr>
                <w:sz w:val="21"/>
              </w:rPr>
            </w:pPr>
            <w:r>
              <w:rPr>
                <w:b/>
                <w:sz w:val="21"/>
              </w:rPr>
              <w:t>学生反思：</w:t>
            </w:r>
            <w:r>
              <w:rPr>
                <w:sz w:val="21"/>
              </w:rPr>
              <w:t>请两位学生分别回顾小组合作学习的过程，并描述技术在此过</w:t>
            </w:r>
          </w:p>
          <w:p>
            <w:pPr>
              <w:pStyle w:val="10"/>
              <w:spacing w:before="6"/>
              <w:rPr>
                <w:rFonts w:ascii="黑体"/>
                <w:sz w:val="15"/>
              </w:rPr>
            </w:pPr>
          </w:p>
          <w:p>
            <w:pPr>
              <w:pStyle w:val="10"/>
              <w:spacing w:before="1"/>
              <w:ind w:left="108"/>
              <w:rPr>
                <w:sz w:val="21"/>
              </w:rPr>
            </w:pPr>
            <w:r>
              <w:rPr>
                <w:sz w:val="21"/>
              </w:rPr>
              <w:t>程中发挥的作用。以视频形式提交，不少于2分钟。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30"/>
              <w:ind w:left="107"/>
              <w:rPr>
                <w:b/>
                <w:sz w:val="24"/>
              </w:rPr>
            </w:pPr>
            <w:r>
              <w:rPr>
                <w:b/>
                <w:sz w:val="24"/>
              </w:rPr>
              <w:t>A11技术支持的展示交流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39" w:type="dxa"/>
          </w:tcPr>
          <w:p>
            <w:pPr>
              <w:pStyle w:val="10"/>
              <w:spacing w:before="12"/>
              <w:rPr>
                <w:rFonts w:ascii="黑体"/>
                <w:sz w:val="25"/>
              </w:rPr>
            </w:pPr>
          </w:p>
          <w:p>
            <w:pPr>
              <w:pStyle w:val="10"/>
              <w:ind w:left="127" w:right="118"/>
              <w:jc w:val="center"/>
              <w:rPr>
                <w:b/>
                <w:sz w:val="21"/>
              </w:rPr>
            </w:pPr>
            <w:r>
              <w:rPr>
                <w:b/>
                <w:sz w:val="21"/>
              </w:rPr>
              <w:t>实践问题</w:t>
            </w:r>
          </w:p>
        </w:tc>
        <w:tc>
          <w:tcPr>
            <w:tcW w:w="7171" w:type="dxa"/>
          </w:tcPr>
          <w:p>
            <w:pPr>
              <w:pStyle w:val="10"/>
              <w:numPr>
                <w:ilvl w:val="0"/>
                <w:numId w:val="29"/>
              </w:numPr>
              <w:tabs>
                <w:tab w:val="left" w:pos="528"/>
                <w:tab w:val="left" w:pos="529"/>
              </w:tabs>
              <w:spacing w:before="99" w:after="0" w:line="240" w:lineRule="auto"/>
              <w:ind w:left="528" w:right="0" w:hanging="421"/>
              <w:jc w:val="left"/>
              <w:rPr>
                <w:sz w:val="21"/>
              </w:rPr>
            </w:pPr>
            <w:r>
              <w:rPr>
                <w:sz w:val="21"/>
              </w:rPr>
              <w:t>课堂教学环境中，有哪些技术工具能够支持学生进行展示交流？</w:t>
            </w:r>
          </w:p>
          <w:p>
            <w:pPr>
              <w:pStyle w:val="10"/>
              <w:spacing w:before="7"/>
              <w:rPr>
                <w:rFonts w:ascii="黑体"/>
                <w:sz w:val="15"/>
              </w:rPr>
            </w:pPr>
          </w:p>
          <w:p>
            <w:pPr>
              <w:pStyle w:val="10"/>
              <w:numPr>
                <w:ilvl w:val="0"/>
                <w:numId w:val="29"/>
              </w:numPr>
              <w:tabs>
                <w:tab w:val="left" w:pos="528"/>
                <w:tab w:val="left" w:pos="529"/>
              </w:tabs>
              <w:spacing w:before="0" w:after="0" w:line="240" w:lineRule="auto"/>
              <w:ind w:left="528" w:right="0" w:hanging="421"/>
              <w:jc w:val="left"/>
              <w:rPr>
                <w:sz w:val="21"/>
              </w:rPr>
            </w:pPr>
            <w:r>
              <w:rPr>
                <w:sz w:val="21"/>
              </w:rPr>
              <w:t>如何提高展示交流环节学生的参与度？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18"/>
              </w:rPr>
            </w:pPr>
          </w:p>
          <w:p>
            <w:pPr>
              <w:pStyle w:val="10"/>
              <w:ind w:left="127" w:right="118"/>
              <w:jc w:val="center"/>
              <w:rPr>
                <w:b/>
                <w:sz w:val="21"/>
              </w:rPr>
            </w:pPr>
            <w:r>
              <w:rPr>
                <w:b/>
                <w:sz w:val="21"/>
              </w:rPr>
              <w:t>能力描述</w:t>
            </w:r>
          </w:p>
        </w:tc>
        <w:tc>
          <w:tcPr>
            <w:tcW w:w="7171" w:type="dxa"/>
          </w:tcPr>
          <w:p>
            <w:pPr>
              <w:pStyle w:val="10"/>
              <w:spacing w:before="99"/>
              <w:ind w:left="108"/>
              <w:rPr>
                <w:sz w:val="21"/>
              </w:rPr>
            </w:pPr>
            <w:r>
              <w:rPr>
                <w:sz w:val="21"/>
              </w:rPr>
              <w:t>利用信息技术手段支持课堂内外的讨论、辩论、成果展示等活动，从而</w:t>
            </w:r>
          </w:p>
          <w:p>
            <w:pPr>
              <w:pStyle w:val="10"/>
              <w:spacing w:before="6"/>
              <w:rPr>
                <w:rFonts w:ascii="黑体"/>
                <w:sz w:val="15"/>
              </w:rPr>
            </w:pPr>
          </w:p>
          <w:p>
            <w:pPr>
              <w:pStyle w:val="10"/>
              <w:numPr>
                <w:ilvl w:val="0"/>
                <w:numId w:val="30"/>
              </w:numPr>
              <w:tabs>
                <w:tab w:val="left" w:pos="528"/>
                <w:tab w:val="left" w:pos="529"/>
              </w:tabs>
              <w:spacing w:before="1" w:after="0" w:line="240" w:lineRule="auto"/>
              <w:ind w:left="528" w:right="0" w:hanging="421"/>
              <w:jc w:val="left"/>
              <w:rPr>
                <w:sz w:val="21"/>
              </w:rPr>
            </w:pPr>
            <w:r>
              <w:rPr>
                <w:sz w:val="21"/>
              </w:rPr>
              <w:t>提升学生的参与度与积极性</w:t>
            </w:r>
          </w:p>
          <w:p>
            <w:pPr>
              <w:pStyle w:val="10"/>
              <w:spacing w:before="6"/>
              <w:rPr>
                <w:rFonts w:ascii="黑体"/>
                <w:sz w:val="15"/>
              </w:rPr>
            </w:pPr>
          </w:p>
          <w:p>
            <w:pPr>
              <w:pStyle w:val="10"/>
              <w:numPr>
                <w:ilvl w:val="0"/>
                <w:numId w:val="30"/>
              </w:numPr>
              <w:tabs>
                <w:tab w:val="left" w:pos="528"/>
                <w:tab w:val="left" w:pos="529"/>
              </w:tabs>
              <w:spacing w:before="0" w:after="0" w:line="240" w:lineRule="auto"/>
              <w:ind w:left="528" w:right="0" w:hanging="421"/>
              <w:jc w:val="left"/>
              <w:rPr>
                <w:sz w:val="21"/>
              </w:rPr>
            </w:pPr>
            <w:r>
              <w:rPr>
                <w:sz w:val="21"/>
              </w:rPr>
              <w:t>拓展展示与交流的时间和空间</w:t>
            </w:r>
          </w:p>
          <w:p>
            <w:pPr>
              <w:pStyle w:val="10"/>
              <w:spacing w:before="7"/>
              <w:rPr>
                <w:rFonts w:ascii="黑体"/>
                <w:sz w:val="15"/>
              </w:rPr>
            </w:pPr>
          </w:p>
          <w:p>
            <w:pPr>
              <w:pStyle w:val="10"/>
              <w:numPr>
                <w:ilvl w:val="0"/>
                <w:numId w:val="30"/>
              </w:numPr>
              <w:tabs>
                <w:tab w:val="left" w:pos="528"/>
                <w:tab w:val="left" w:pos="529"/>
              </w:tabs>
              <w:spacing w:before="0" w:after="0" w:line="240" w:lineRule="auto"/>
              <w:ind w:left="528" w:right="0" w:hanging="421"/>
              <w:jc w:val="left"/>
              <w:rPr>
                <w:sz w:val="21"/>
              </w:rPr>
            </w:pPr>
            <w:r>
              <w:rPr>
                <w:sz w:val="21"/>
              </w:rPr>
              <w:t>实时展示与分享过程性学习成果</w:t>
            </w:r>
          </w:p>
          <w:p>
            <w:pPr>
              <w:pStyle w:val="10"/>
              <w:spacing w:before="7"/>
              <w:rPr>
                <w:rFonts w:ascii="黑体"/>
                <w:sz w:val="15"/>
              </w:rPr>
            </w:pPr>
          </w:p>
          <w:p>
            <w:pPr>
              <w:pStyle w:val="10"/>
              <w:numPr>
                <w:ilvl w:val="0"/>
                <w:numId w:val="30"/>
              </w:numPr>
              <w:tabs>
                <w:tab w:val="left" w:pos="528"/>
                <w:tab w:val="left" w:pos="529"/>
              </w:tabs>
              <w:spacing w:before="0" w:after="0" w:line="240" w:lineRule="auto"/>
              <w:ind w:left="528" w:right="0" w:hanging="421"/>
              <w:jc w:val="left"/>
              <w:rPr>
                <w:sz w:val="21"/>
              </w:rPr>
            </w:pPr>
            <w:r>
              <w:rPr>
                <w:sz w:val="21"/>
              </w:rPr>
              <w:t>实现基于成果的批判性思考和深度互动</w:t>
            </w:r>
          </w:p>
          <w:p>
            <w:pPr>
              <w:pStyle w:val="10"/>
              <w:spacing w:before="6"/>
              <w:rPr>
                <w:rFonts w:ascii="黑体"/>
                <w:sz w:val="15"/>
              </w:rPr>
            </w:pPr>
          </w:p>
          <w:p>
            <w:pPr>
              <w:pStyle w:val="10"/>
              <w:numPr>
                <w:ilvl w:val="0"/>
                <w:numId w:val="30"/>
              </w:numPr>
              <w:tabs>
                <w:tab w:val="left" w:pos="528"/>
                <w:tab w:val="left" w:pos="529"/>
              </w:tabs>
              <w:spacing w:before="1" w:after="0" w:line="240" w:lineRule="auto"/>
              <w:ind w:left="528" w:right="0" w:hanging="421"/>
              <w:jc w:val="left"/>
              <w:rPr>
                <w:sz w:val="21"/>
              </w:rPr>
            </w:pPr>
            <w:r>
              <w:rPr>
                <w:sz w:val="21"/>
              </w:rPr>
              <w:t>推动过程性成果的沉淀与积累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39" w:type="dxa"/>
          </w:tcPr>
          <w:p>
            <w:pPr>
              <w:pStyle w:val="10"/>
              <w:rPr>
                <w:rFonts w:ascii="黑体"/>
                <w:sz w:val="26"/>
              </w:rPr>
            </w:pPr>
          </w:p>
          <w:p>
            <w:pPr>
              <w:pStyle w:val="10"/>
              <w:spacing w:before="1"/>
              <w:ind w:left="127" w:right="118"/>
              <w:jc w:val="center"/>
              <w:rPr>
                <w:b/>
                <w:sz w:val="21"/>
              </w:rPr>
            </w:pPr>
            <w:r>
              <w:rPr>
                <w:b/>
                <w:sz w:val="21"/>
              </w:rPr>
              <w:t>实践任务</w:t>
            </w:r>
          </w:p>
        </w:tc>
        <w:tc>
          <w:tcPr>
            <w:tcW w:w="7171" w:type="dxa"/>
          </w:tcPr>
          <w:p>
            <w:pPr>
              <w:pStyle w:val="10"/>
              <w:spacing w:before="99"/>
              <w:ind w:left="108"/>
              <w:rPr>
                <w:sz w:val="21"/>
              </w:rPr>
            </w:pPr>
            <w:r>
              <w:rPr>
                <w:b/>
                <w:sz w:val="21"/>
              </w:rPr>
              <w:t>1.活动设计：</w:t>
            </w:r>
            <w:r>
              <w:rPr>
                <w:sz w:val="21"/>
              </w:rPr>
              <w:t>提交一份运用技术手段支持学生展示与交流分享的活动设计，</w:t>
            </w:r>
          </w:p>
          <w:p>
            <w:pPr>
              <w:pStyle w:val="10"/>
              <w:spacing w:before="6"/>
              <w:rPr>
                <w:rFonts w:ascii="黑体"/>
                <w:sz w:val="15"/>
              </w:rPr>
            </w:pPr>
          </w:p>
          <w:p>
            <w:pPr>
              <w:pStyle w:val="10"/>
              <w:ind w:left="108"/>
              <w:rPr>
                <w:sz w:val="21"/>
              </w:rPr>
            </w:pPr>
            <w:r>
              <w:rPr>
                <w:sz w:val="21"/>
              </w:rPr>
              <w:t>包括活动主题与目标、对象分析、活动过程、所用的技术工具以及技术工具</w:t>
            </w:r>
          </w:p>
        </w:tc>
      </w:tr>
    </w:tbl>
    <w:p>
      <w:pPr>
        <w:spacing w:after="0"/>
        <w:rPr>
          <w:sz w:val="21"/>
        </w:rPr>
        <w:sectPr>
          <w:footerReference r:id="rId7" w:type="default"/>
          <w:footerReference r:id="rId8" w:type="even"/>
          <w:pgSz w:w="11910" w:h="16840"/>
          <w:pgMar w:top="1420" w:right="1240" w:bottom="1320" w:left="1240" w:header="0" w:footer="1127" w:gutter="0"/>
          <w:pgNumType w:start="1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7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39" w:type="dxa"/>
          </w:tcPr>
          <w:p>
            <w:pPr>
              <w:pStyle w:val="10"/>
              <w:rPr>
                <w:rFonts w:ascii="Times New Roman"/>
                <w:sz w:val="20"/>
              </w:rPr>
            </w:pPr>
          </w:p>
        </w:tc>
        <w:tc>
          <w:tcPr>
            <w:tcW w:w="7171" w:type="dxa"/>
          </w:tcPr>
          <w:p>
            <w:pPr>
              <w:pStyle w:val="10"/>
              <w:spacing w:before="98"/>
              <w:ind w:left="108"/>
              <w:rPr>
                <w:sz w:val="21"/>
              </w:rPr>
            </w:pPr>
            <w:r>
              <w:rPr>
                <w:sz w:val="21"/>
              </w:rPr>
              <w:t>使用的目的。</w:t>
            </w:r>
          </w:p>
          <w:p>
            <w:pPr>
              <w:pStyle w:val="10"/>
              <w:spacing w:before="8" w:line="460" w:lineRule="atLeast"/>
              <w:ind w:left="108" w:right="-29"/>
              <w:rPr>
                <w:sz w:val="21"/>
              </w:rPr>
            </w:pPr>
            <w:r>
              <w:rPr>
                <w:b/>
                <w:sz w:val="21"/>
              </w:rPr>
              <w:t>2</w:t>
            </w:r>
            <w:r>
              <w:rPr>
                <w:b/>
                <w:spacing w:val="-3"/>
                <w:sz w:val="21"/>
              </w:rPr>
              <w:t>.展示交流过程描述：</w:t>
            </w:r>
            <w:r>
              <w:rPr>
                <w:spacing w:val="-5"/>
                <w:sz w:val="21"/>
              </w:rPr>
              <w:t>描述展示交流的过程，包括展示内容、交流展示方式、活动实施效果以及技术的使用过程等。以视频形式提交，需出现教师个人形</w:t>
            </w:r>
            <w:r>
              <w:rPr>
                <w:spacing w:val="-11"/>
                <w:sz w:val="21"/>
              </w:rPr>
              <w:t>象，原则上不超过</w:t>
            </w:r>
            <w:r>
              <w:rPr>
                <w:sz w:val="21"/>
              </w:rPr>
              <w:t>5</w:t>
            </w:r>
            <w:r>
              <w:rPr>
                <w:spacing w:val="-14"/>
                <w:sz w:val="21"/>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10" w:type="dxa"/>
            <w:gridSpan w:val="2"/>
          </w:tcPr>
          <w:p>
            <w:pPr>
              <w:pStyle w:val="10"/>
              <w:spacing w:before="130"/>
              <w:ind w:left="107"/>
              <w:rPr>
                <w:b/>
                <w:sz w:val="24"/>
              </w:rPr>
            </w:pPr>
            <w:r>
              <w:rPr>
                <w:b/>
                <w:sz w:val="24"/>
              </w:rPr>
              <w:t>A12家校交流与合作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39" w:type="dxa"/>
          </w:tcPr>
          <w:p>
            <w:pPr>
              <w:pStyle w:val="10"/>
              <w:spacing w:before="1"/>
              <w:rPr>
                <w:rFonts w:ascii="黑体"/>
                <w:sz w:val="26"/>
              </w:rPr>
            </w:pPr>
          </w:p>
          <w:p>
            <w:pPr>
              <w:pStyle w:val="10"/>
              <w:ind w:left="127" w:right="118"/>
              <w:jc w:val="center"/>
              <w:rPr>
                <w:b/>
                <w:sz w:val="21"/>
              </w:rPr>
            </w:pPr>
            <w:r>
              <w:rPr>
                <w:b/>
                <w:sz w:val="21"/>
              </w:rPr>
              <w:t>实践问题</w:t>
            </w:r>
          </w:p>
        </w:tc>
        <w:tc>
          <w:tcPr>
            <w:tcW w:w="7171" w:type="dxa"/>
          </w:tcPr>
          <w:p>
            <w:pPr>
              <w:pStyle w:val="10"/>
              <w:numPr>
                <w:ilvl w:val="0"/>
                <w:numId w:val="31"/>
              </w:numPr>
              <w:tabs>
                <w:tab w:val="left" w:pos="528"/>
                <w:tab w:val="left" w:pos="529"/>
              </w:tabs>
              <w:spacing w:before="99" w:after="0" w:line="240" w:lineRule="auto"/>
              <w:ind w:left="528" w:right="0" w:hanging="421"/>
              <w:jc w:val="left"/>
              <w:rPr>
                <w:sz w:val="21"/>
              </w:rPr>
            </w:pPr>
            <w:r>
              <w:rPr>
                <w:spacing w:val="-14"/>
                <w:sz w:val="21"/>
              </w:rPr>
              <w:t>日常教育教学中，你经常使用哪些技术工具开展及时、深度的家校沟通？</w:t>
            </w:r>
          </w:p>
          <w:p>
            <w:pPr>
              <w:pStyle w:val="10"/>
              <w:spacing w:before="6"/>
              <w:rPr>
                <w:rFonts w:ascii="黑体"/>
                <w:sz w:val="15"/>
              </w:rPr>
            </w:pPr>
          </w:p>
          <w:p>
            <w:pPr>
              <w:pStyle w:val="10"/>
              <w:numPr>
                <w:ilvl w:val="0"/>
                <w:numId w:val="31"/>
              </w:numPr>
              <w:tabs>
                <w:tab w:val="left" w:pos="528"/>
                <w:tab w:val="left" w:pos="529"/>
              </w:tabs>
              <w:spacing w:before="0" w:after="0" w:line="240" w:lineRule="auto"/>
              <w:ind w:left="528" w:right="0" w:hanging="421"/>
              <w:jc w:val="left"/>
              <w:rPr>
                <w:sz w:val="21"/>
              </w:rPr>
            </w:pPr>
            <w:r>
              <w:rPr>
                <w:sz w:val="21"/>
              </w:rPr>
              <w:t>利用技术工具可以开展哪些形式的家庭教育指导？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0"/>
              </w:rPr>
            </w:pPr>
          </w:p>
          <w:p>
            <w:pPr>
              <w:pStyle w:val="10"/>
              <w:ind w:left="127" w:right="118"/>
              <w:jc w:val="center"/>
              <w:rPr>
                <w:b/>
                <w:sz w:val="21"/>
              </w:rPr>
            </w:pPr>
            <w:r>
              <w:rPr>
                <w:b/>
                <w:sz w:val="21"/>
              </w:rPr>
              <w:t>能力描述</w:t>
            </w:r>
          </w:p>
        </w:tc>
        <w:tc>
          <w:tcPr>
            <w:tcW w:w="7171" w:type="dxa"/>
          </w:tcPr>
          <w:p>
            <w:pPr>
              <w:pStyle w:val="10"/>
              <w:spacing w:before="98"/>
              <w:ind w:left="108"/>
              <w:rPr>
                <w:sz w:val="21"/>
              </w:rPr>
            </w:pPr>
            <w:r>
              <w:rPr>
                <w:sz w:val="21"/>
              </w:rPr>
              <w:t>利用信息技术开展家校交流与合作活动，从而</w:t>
            </w:r>
          </w:p>
          <w:p>
            <w:pPr>
              <w:pStyle w:val="10"/>
              <w:spacing w:before="9"/>
              <w:rPr>
                <w:rFonts w:ascii="黑体"/>
                <w:sz w:val="15"/>
              </w:rPr>
            </w:pPr>
          </w:p>
          <w:p>
            <w:pPr>
              <w:pStyle w:val="10"/>
              <w:numPr>
                <w:ilvl w:val="0"/>
                <w:numId w:val="32"/>
              </w:numPr>
              <w:tabs>
                <w:tab w:val="left" w:pos="528"/>
                <w:tab w:val="left" w:pos="529"/>
              </w:tabs>
              <w:spacing w:before="0" w:after="0" w:line="240" w:lineRule="auto"/>
              <w:ind w:left="528" w:right="0" w:hanging="421"/>
              <w:jc w:val="left"/>
              <w:rPr>
                <w:sz w:val="21"/>
              </w:rPr>
            </w:pPr>
            <w:r>
              <w:rPr>
                <w:sz w:val="21"/>
              </w:rPr>
              <w:t>及时向家长传递学校信息</w:t>
            </w:r>
          </w:p>
          <w:p>
            <w:pPr>
              <w:pStyle w:val="10"/>
              <w:spacing w:before="7"/>
              <w:rPr>
                <w:rFonts w:ascii="黑体"/>
                <w:sz w:val="15"/>
              </w:rPr>
            </w:pPr>
          </w:p>
          <w:p>
            <w:pPr>
              <w:pStyle w:val="10"/>
              <w:numPr>
                <w:ilvl w:val="0"/>
                <w:numId w:val="32"/>
              </w:numPr>
              <w:tabs>
                <w:tab w:val="left" w:pos="528"/>
                <w:tab w:val="left" w:pos="529"/>
              </w:tabs>
              <w:spacing w:before="0" w:after="0" w:line="240" w:lineRule="auto"/>
              <w:ind w:left="528" w:right="0" w:hanging="421"/>
              <w:jc w:val="left"/>
              <w:rPr>
                <w:sz w:val="21"/>
              </w:rPr>
            </w:pPr>
            <w:r>
              <w:rPr>
                <w:sz w:val="21"/>
              </w:rPr>
              <w:t>促进家校双方及时、深度沟通，全面了解学生情况</w:t>
            </w:r>
          </w:p>
          <w:p>
            <w:pPr>
              <w:pStyle w:val="10"/>
              <w:spacing w:before="7"/>
              <w:rPr>
                <w:rFonts w:ascii="黑体"/>
                <w:sz w:val="15"/>
              </w:rPr>
            </w:pPr>
          </w:p>
          <w:p>
            <w:pPr>
              <w:pStyle w:val="10"/>
              <w:numPr>
                <w:ilvl w:val="0"/>
                <w:numId w:val="32"/>
              </w:numPr>
              <w:tabs>
                <w:tab w:val="left" w:pos="528"/>
                <w:tab w:val="left" w:pos="529"/>
              </w:tabs>
              <w:spacing w:before="0" w:after="0" w:line="240" w:lineRule="auto"/>
              <w:ind w:left="528" w:right="0" w:hanging="421"/>
              <w:jc w:val="left"/>
              <w:rPr>
                <w:sz w:val="21"/>
              </w:rPr>
            </w:pPr>
            <w:r>
              <w:rPr>
                <w:sz w:val="21"/>
              </w:rPr>
              <w:t>拓展家长参与学校教育的机会，提高家长的参与积极性</w:t>
            </w:r>
          </w:p>
          <w:p>
            <w:pPr>
              <w:pStyle w:val="10"/>
              <w:spacing w:before="7"/>
              <w:rPr>
                <w:rFonts w:ascii="黑体"/>
                <w:sz w:val="15"/>
              </w:rPr>
            </w:pPr>
          </w:p>
          <w:p>
            <w:pPr>
              <w:pStyle w:val="10"/>
              <w:numPr>
                <w:ilvl w:val="0"/>
                <w:numId w:val="32"/>
              </w:numPr>
              <w:tabs>
                <w:tab w:val="left" w:pos="528"/>
                <w:tab w:val="left" w:pos="529"/>
              </w:tabs>
              <w:spacing w:before="0" w:after="0" w:line="240" w:lineRule="auto"/>
              <w:ind w:left="528" w:right="0" w:hanging="421"/>
              <w:jc w:val="left"/>
              <w:rPr>
                <w:sz w:val="21"/>
              </w:rPr>
            </w:pPr>
            <w:r>
              <w:rPr>
                <w:sz w:val="21"/>
              </w:rPr>
              <w:t>帮助家长理解学校教育理念，对家长实施及时、有效的家庭教育指导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19"/>
              </w:rPr>
            </w:pPr>
          </w:p>
          <w:p>
            <w:pPr>
              <w:pStyle w:val="10"/>
              <w:spacing w:before="1"/>
              <w:ind w:left="127" w:right="118"/>
              <w:jc w:val="center"/>
              <w:rPr>
                <w:b/>
                <w:sz w:val="21"/>
              </w:rPr>
            </w:pPr>
            <w:r>
              <w:rPr>
                <w:b/>
                <w:sz w:val="21"/>
              </w:rPr>
              <w:t>实践任务</w:t>
            </w:r>
          </w:p>
        </w:tc>
        <w:tc>
          <w:tcPr>
            <w:tcW w:w="7171" w:type="dxa"/>
          </w:tcPr>
          <w:p>
            <w:pPr>
              <w:pStyle w:val="10"/>
              <w:numPr>
                <w:ilvl w:val="0"/>
                <w:numId w:val="33"/>
              </w:numPr>
              <w:tabs>
                <w:tab w:val="left" w:pos="320"/>
              </w:tabs>
              <w:spacing w:before="98" w:after="0" w:line="417" w:lineRule="auto"/>
              <w:ind w:left="108" w:right="93" w:firstLine="0"/>
              <w:jc w:val="both"/>
              <w:rPr>
                <w:sz w:val="21"/>
              </w:rPr>
            </w:pPr>
            <w:r>
              <w:rPr>
                <w:b/>
                <w:sz w:val="21"/>
              </w:rPr>
              <w:t>工具介绍：</w:t>
            </w:r>
            <w:r>
              <w:rPr>
                <w:sz w:val="21"/>
              </w:rPr>
              <w:t>选择一种你常用的与家长进行沟通的技术工具，介绍其基本功能及特点，同时结合你的教育教学实践分析其应用情境与应用策略。建议结合图文进行呈现。</w:t>
            </w:r>
          </w:p>
          <w:p>
            <w:pPr>
              <w:pStyle w:val="10"/>
              <w:numPr>
                <w:ilvl w:val="0"/>
                <w:numId w:val="33"/>
              </w:numPr>
              <w:tabs>
                <w:tab w:val="left" w:pos="320"/>
              </w:tabs>
              <w:spacing w:before="0" w:after="0" w:line="417" w:lineRule="auto"/>
              <w:ind w:left="108" w:right="93" w:firstLine="0"/>
              <w:jc w:val="left"/>
              <w:rPr>
                <w:sz w:val="21"/>
              </w:rPr>
            </w:pPr>
            <w:r>
              <w:rPr>
                <w:b/>
                <w:sz w:val="21"/>
              </w:rPr>
              <w:t>活动描述：</w:t>
            </w:r>
            <w:r>
              <w:rPr>
                <w:sz w:val="21"/>
              </w:rPr>
              <w:t>分享一次你所实施的家校交流与合作活动，包括活动形式、家长参与方式、所选工具及作用、活动效果、教师反思等。用视频形式提交，</w:t>
            </w:r>
          </w:p>
          <w:p>
            <w:pPr>
              <w:pStyle w:val="10"/>
              <w:spacing w:line="269" w:lineRule="exact"/>
              <w:ind w:left="108"/>
              <w:rPr>
                <w:sz w:val="21"/>
              </w:rPr>
            </w:pPr>
            <w:r>
              <w:rPr>
                <w:sz w:val="21"/>
              </w:rPr>
              <w:t>需出现教师个人形象，时间不超过10分钟。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30"/>
              <w:ind w:left="107"/>
              <w:rPr>
                <w:b/>
                <w:sz w:val="24"/>
              </w:rPr>
            </w:pPr>
            <w:r>
              <w:rPr>
                <w:b/>
                <w:sz w:val="24"/>
              </w:rPr>
              <w:t>A13评价量规设计与应用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139" w:type="dxa"/>
          </w:tcPr>
          <w:p>
            <w:pPr>
              <w:pStyle w:val="10"/>
              <w:rPr>
                <w:rFonts w:ascii="黑体"/>
                <w:sz w:val="20"/>
              </w:rPr>
            </w:pPr>
          </w:p>
          <w:p>
            <w:pPr>
              <w:pStyle w:val="10"/>
              <w:spacing w:before="3"/>
              <w:rPr>
                <w:rFonts w:ascii="黑体"/>
                <w:sz w:val="24"/>
              </w:rPr>
            </w:pPr>
          </w:p>
          <w:p>
            <w:pPr>
              <w:pStyle w:val="10"/>
              <w:ind w:left="127" w:right="118"/>
              <w:jc w:val="center"/>
              <w:rPr>
                <w:b/>
                <w:sz w:val="21"/>
              </w:rPr>
            </w:pPr>
            <w:r>
              <w:rPr>
                <w:b/>
                <w:sz w:val="21"/>
              </w:rPr>
              <w:t>实践问题</w:t>
            </w:r>
          </w:p>
        </w:tc>
        <w:tc>
          <w:tcPr>
            <w:tcW w:w="7171" w:type="dxa"/>
          </w:tcPr>
          <w:p>
            <w:pPr>
              <w:pStyle w:val="10"/>
              <w:numPr>
                <w:ilvl w:val="0"/>
                <w:numId w:val="34"/>
              </w:numPr>
              <w:tabs>
                <w:tab w:val="left" w:pos="528"/>
                <w:tab w:val="left" w:pos="529"/>
              </w:tabs>
              <w:spacing w:before="99" w:after="0" w:line="240" w:lineRule="auto"/>
              <w:ind w:left="528" w:right="0" w:hanging="421"/>
              <w:jc w:val="left"/>
              <w:rPr>
                <w:sz w:val="21"/>
              </w:rPr>
            </w:pPr>
            <w:r>
              <w:rPr>
                <w:sz w:val="21"/>
              </w:rPr>
              <w:t>使用评价量规有哪些好处？</w:t>
            </w:r>
          </w:p>
          <w:p>
            <w:pPr>
              <w:pStyle w:val="10"/>
              <w:spacing w:before="6"/>
              <w:rPr>
                <w:rFonts w:ascii="黑体"/>
                <w:sz w:val="15"/>
              </w:rPr>
            </w:pPr>
          </w:p>
          <w:p>
            <w:pPr>
              <w:pStyle w:val="10"/>
              <w:numPr>
                <w:ilvl w:val="0"/>
                <w:numId w:val="34"/>
              </w:numPr>
              <w:tabs>
                <w:tab w:val="left" w:pos="528"/>
                <w:tab w:val="left" w:pos="529"/>
              </w:tabs>
              <w:spacing w:before="1" w:after="0" w:line="240" w:lineRule="auto"/>
              <w:ind w:left="528" w:right="0" w:hanging="421"/>
              <w:jc w:val="left"/>
              <w:rPr>
                <w:sz w:val="21"/>
              </w:rPr>
            </w:pPr>
            <w:r>
              <w:rPr>
                <w:sz w:val="21"/>
              </w:rPr>
              <w:t>量规使用的一般步骤是什么？</w:t>
            </w:r>
          </w:p>
          <w:p>
            <w:pPr>
              <w:pStyle w:val="10"/>
              <w:spacing w:before="6"/>
              <w:rPr>
                <w:rFonts w:ascii="黑体"/>
                <w:sz w:val="15"/>
              </w:rPr>
            </w:pPr>
          </w:p>
          <w:p>
            <w:pPr>
              <w:pStyle w:val="10"/>
              <w:numPr>
                <w:ilvl w:val="0"/>
                <w:numId w:val="34"/>
              </w:numPr>
              <w:tabs>
                <w:tab w:val="left" w:pos="528"/>
                <w:tab w:val="left" w:pos="529"/>
              </w:tabs>
              <w:spacing w:before="0" w:after="0" w:line="240" w:lineRule="auto"/>
              <w:ind w:left="528" w:right="0" w:hanging="421"/>
              <w:jc w:val="left"/>
              <w:rPr>
                <w:sz w:val="21"/>
              </w:rPr>
            </w:pPr>
            <w:r>
              <w:rPr>
                <w:sz w:val="21"/>
              </w:rPr>
              <w:t>量规使用过程中，如何提高学生的参与度和积极性？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3"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17"/>
              </w:rPr>
            </w:pPr>
          </w:p>
          <w:p>
            <w:pPr>
              <w:pStyle w:val="10"/>
              <w:ind w:left="127" w:right="118"/>
              <w:jc w:val="center"/>
              <w:rPr>
                <w:b/>
                <w:sz w:val="21"/>
              </w:rPr>
            </w:pPr>
            <w:r>
              <w:rPr>
                <w:b/>
                <w:sz w:val="21"/>
              </w:rPr>
              <w:t>能力描述</w:t>
            </w:r>
          </w:p>
        </w:tc>
        <w:tc>
          <w:tcPr>
            <w:tcW w:w="7171" w:type="dxa"/>
          </w:tcPr>
          <w:p>
            <w:pPr>
              <w:pStyle w:val="10"/>
              <w:spacing w:before="98"/>
              <w:ind w:left="108"/>
              <w:rPr>
                <w:sz w:val="21"/>
              </w:rPr>
            </w:pPr>
            <w:r>
              <w:rPr>
                <w:sz w:val="21"/>
              </w:rPr>
              <w:t>在教学中设计并应用评价量规，从而</w:t>
            </w:r>
          </w:p>
          <w:p>
            <w:pPr>
              <w:pStyle w:val="10"/>
              <w:spacing w:before="9"/>
              <w:rPr>
                <w:rFonts w:ascii="黑体"/>
                <w:sz w:val="15"/>
              </w:rPr>
            </w:pPr>
          </w:p>
          <w:p>
            <w:pPr>
              <w:pStyle w:val="10"/>
              <w:numPr>
                <w:ilvl w:val="0"/>
                <w:numId w:val="35"/>
              </w:numPr>
              <w:tabs>
                <w:tab w:val="left" w:pos="528"/>
                <w:tab w:val="left" w:pos="529"/>
              </w:tabs>
              <w:spacing w:before="1" w:after="0" w:line="240" w:lineRule="auto"/>
              <w:ind w:left="528" w:right="0" w:hanging="421"/>
              <w:jc w:val="left"/>
              <w:rPr>
                <w:sz w:val="21"/>
              </w:rPr>
            </w:pPr>
            <w:r>
              <w:rPr>
                <w:sz w:val="21"/>
              </w:rPr>
              <w:t>提升对教学目标和过程的精细化设计</w:t>
            </w:r>
          </w:p>
          <w:p>
            <w:pPr>
              <w:pStyle w:val="10"/>
              <w:spacing w:before="6"/>
              <w:rPr>
                <w:rFonts w:ascii="黑体"/>
                <w:sz w:val="15"/>
              </w:rPr>
            </w:pPr>
          </w:p>
          <w:p>
            <w:pPr>
              <w:pStyle w:val="10"/>
              <w:numPr>
                <w:ilvl w:val="0"/>
                <w:numId w:val="35"/>
              </w:numPr>
              <w:tabs>
                <w:tab w:val="left" w:pos="528"/>
                <w:tab w:val="left" w:pos="529"/>
              </w:tabs>
              <w:spacing w:before="0" w:after="0" w:line="240" w:lineRule="auto"/>
              <w:ind w:left="528" w:right="0" w:hanging="421"/>
              <w:jc w:val="left"/>
              <w:rPr>
                <w:sz w:val="21"/>
              </w:rPr>
            </w:pPr>
            <w:r>
              <w:rPr>
                <w:w w:val="95"/>
                <w:sz w:val="21"/>
              </w:rPr>
              <w:t>帮助学生准确理解学习目标和评价要求</w:t>
            </w:r>
          </w:p>
          <w:p>
            <w:pPr>
              <w:pStyle w:val="10"/>
              <w:spacing w:before="7"/>
              <w:rPr>
                <w:rFonts w:ascii="黑体"/>
                <w:sz w:val="15"/>
              </w:rPr>
            </w:pPr>
          </w:p>
          <w:p>
            <w:pPr>
              <w:pStyle w:val="10"/>
              <w:numPr>
                <w:ilvl w:val="0"/>
                <w:numId w:val="35"/>
              </w:numPr>
              <w:tabs>
                <w:tab w:val="left" w:pos="528"/>
                <w:tab w:val="left" w:pos="529"/>
              </w:tabs>
              <w:spacing w:before="0" w:after="0" w:line="240" w:lineRule="auto"/>
              <w:ind w:left="528" w:right="0" w:hanging="421"/>
              <w:jc w:val="left"/>
              <w:rPr>
                <w:sz w:val="21"/>
              </w:rPr>
            </w:pPr>
            <w:r>
              <w:rPr>
                <w:w w:val="95"/>
                <w:sz w:val="21"/>
              </w:rPr>
              <w:t>适时引导学生调整学习过程和学习策略</w:t>
            </w:r>
          </w:p>
          <w:p>
            <w:pPr>
              <w:pStyle w:val="10"/>
              <w:spacing w:before="7"/>
              <w:rPr>
                <w:rFonts w:ascii="黑体"/>
                <w:sz w:val="15"/>
              </w:rPr>
            </w:pPr>
          </w:p>
          <w:p>
            <w:pPr>
              <w:pStyle w:val="10"/>
              <w:numPr>
                <w:ilvl w:val="0"/>
                <w:numId w:val="35"/>
              </w:numPr>
              <w:tabs>
                <w:tab w:val="left" w:pos="528"/>
                <w:tab w:val="left" w:pos="529"/>
              </w:tabs>
              <w:spacing w:before="0" w:after="0" w:line="240" w:lineRule="auto"/>
              <w:ind w:left="528" w:right="0" w:hanging="421"/>
              <w:jc w:val="left"/>
              <w:rPr>
                <w:sz w:val="21"/>
              </w:rPr>
            </w:pPr>
            <w:r>
              <w:rPr>
                <w:sz w:val="21"/>
              </w:rPr>
              <w:t>促进学生对学习过程和学习成果进行反思</w:t>
            </w:r>
          </w:p>
          <w:p>
            <w:pPr>
              <w:pStyle w:val="10"/>
              <w:spacing w:before="6"/>
              <w:rPr>
                <w:rFonts w:ascii="黑体"/>
                <w:sz w:val="15"/>
              </w:rPr>
            </w:pPr>
          </w:p>
          <w:p>
            <w:pPr>
              <w:pStyle w:val="10"/>
              <w:numPr>
                <w:ilvl w:val="0"/>
                <w:numId w:val="35"/>
              </w:numPr>
              <w:tabs>
                <w:tab w:val="left" w:pos="528"/>
                <w:tab w:val="left" w:pos="529"/>
              </w:tabs>
              <w:spacing w:before="1" w:after="0" w:line="240" w:lineRule="auto"/>
              <w:ind w:left="528" w:right="0" w:hanging="421"/>
              <w:jc w:val="left"/>
              <w:rPr>
                <w:sz w:val="21"/>
              </w:rPr>
            </w:pPr>
            <w:r>
              <w:rPr>
                <w:sz w:val="21"/>
              </w:rPr>
              <w:t>支持学生开展自评和互评活动</w:t>
            </w:r>
          </w:p>
          <w:p>
            <w:pPr>
              <w:pStyle w:val="10"/>
              <w:spacing w:before="6"/>
              <w:rPr>
                <w:rFonts w:ascii="黑体"/>
                <w:sz w:val="15"/>
              </w:rPr>
            </w:pPr>
          </w:p>
          <w:p>
            <w:pPr>
              <w:pStyle w:val="10"/>
              <w:numPr>
                <w:ilvl w:val="0"/>
                <w:numId w:val="35"/>
              </w:numPr>
              <w:tabs>
                <w:tab w:val="left" w:pos="528"/>
                <w:tab w:val="left" w:pos="529"/>
              </w:tabs>
              <w:spacing w:before="0" w:after="0" w:line="240" w:lineRule="auto"/>
              <w:ind w:left="528" w:right="0" w:hanging="421"/>
              <w:jc w:val="left"/>
              <w:rPr>
                <w:sz w:val="21"/>
              </w:rPr>
            </w:pPr>
            <w:r>
              <w:rPr>
                <w:sz w:val="21"/>
              </w:rPr>
              <w:t>保持评价标准一致性，提升评价科学性</w:t>
            </w:r>
          </w:p>
        </w:tc>
      </w:tr>
    </w:tbl>
    <w:p>
      <w:pPr>
        <w:spacing w:after="0" w:line="240" w:lineRule="auto"/>
        <w:jc w:val="left"/>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7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23" w:type="dxa"/>
          </w:tcPr>
          <w:p>
            <w:pPr>
              <w:pStyle w:val="10"/>
              <w:rPr>
                <w:rFonts w:ascii="Times New Roman"/>
                <w:sz w:val="20"/>
              </w:rPr>
            </w:pPr>
          </w:p>
        </w:tc>
        <w:tc>
          <w:tcPr>
            <w:tcW w:w="7187" w:type="dxa"/>
          </w:tcPr>
          <w:p>
            <w:pPr>
              <w:pStyle w:val="10"/>
              <w:numPr>
                <w:ilvl w:val="0"/>
                <w:numId w:val="36"/>
              </w:numPr>
              <w:tabs>
                <w:tab w:val="left" w:pos="544"/>
                <w:tab w:val="left" w:pos="545"/>
              </w:tabs>
              <w:spacing w:before="100" w:after="0" w:line="240" w:lineRule="auto"/>
              <w:ind w:left="544" w:right="0" w:hanging="421"/>
              <w:jc w:val="left"/>
              <w:rPr>
                <w:sz w:val="21"/>
              </w:rPr>
            </w:pPr>
            <w:r>
              <w:rPr>
                <w:sz w:val="21"/>
              </w:rPr>
              <w:t>提高学生在学习过程中的参与度和积极性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112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17"/>
              </w:rPr>
            </w:pPr>
          </w:p>
          <w:p>
            <w:pPr>
              <w:pStyle w:val="10"/>
              <w:spacing w:before="1"/>
              <w:ind w:left="104" w:right="79"/>
              <w:jc w:val="center"/>
              <w:rPr>
                <w:b/>
                <w:sz w:val="21"/>
              </w:rPr>
            </w:pPr>
            <w:r>
              <w:rPr>
                <w:b/>
                <w:sz w:val="21"/>
              </w:rPr>
              <w:t>实践任务</w:t>
            </w:r>
          </w:p>
        </w:tc>
        <w:tc>
          <w:tcPr>
            <w:tcW w:w="7187" w:type="dxa"/>
          </w:tcPr>
          <w:p>
            <w:pPr>
              <w:pStyle w:val="10"/>
              <w:numPr>
                <w:ilvl w:val="0"/>
                <w:numId w:val="37"/>
              </w:numPr>
              <w:tabs>
                <w:tab w:val="left" w:pos="336"/>
              </w:tabs>
              <w:spacing w:before="100" w:after="0" w:line="417" w:lineRule="auto"/>
              <w:ind w:left="124" w:right="93" w:firstLine="0"/>
              <w:jc w:val="left"/>
              <w:rPr>
                <w:sz w:val="21"/>
              </w:rPr>
            </w:pPr>
            <w:r>
              <w:rPr>
                <w:b/>
                <w:spacing w:val="1"/>
                <w:sz w:val="21"/>
              </w:rPr>
              <w:t>量规：</w:t>
            </w:r>
            <w:r>
              <w:rPr>
                <w:sz w:val="21"/>
              </w:rPr>
              <w:t>提交一份量规，要素至少要包括评价指标、评价等级、指标的分级描述。</w:t>
            </w:r>
          </w:p>
          <w:p>
            <w:pPr>
              <w:pStyle w:val="10"/>
              <w:numPr>
                <w:ilvl w:val="0"/>
                <w:numId w:val="37"/>
              </w:numPr>
              <w:tabs>
                <w:tab w:val="left" w:pos="336"/>
              </w:tabs>
              <w:spacing w:before="0" w:after="0" w:line="417" w:lineRule="auto"/>
              <w:ind w:left="124" w:right="-15" w:firstLine="0"/>
              <w:jc w:val="left"/>
              <w:rPr>
                <w:sz w:val="21"/>
              </w:rPr>
            </w:pPr>
            <w:r>
              <w:rPr>
                <w:b/>
                <w:sz w:val="21"/>
              </w:rPr>
              <w:t>量规设计与应用思路：</w:t>
            </w:r>
            <w:r>
              <w:rPr>
                <w:sz w:val="21"/>
              </w:rPr>
              <w:t>结合教学主题、评价目标和应用对象，讲解量规设</w:t>
            </w:r>
            <w:r>
              <w:rPr>
                <w:spacing w:val="-8"/>
                <w:w w:val="95"/>
                <w:sz w:val="21"/>
              </w:rPr>
              <w:t>计的依据、设计过程以及应用计划。以视频方式提交，需出现教师个人形象，</w:t>
            </w:r>
            <w:r>
              <w:rPr>
                <w:spacing w:val="-16"/>
                <w:sz w:val="21"/>
              </w:rPr>
              <w:t>时间不超过</w:t>
            </w:r>
            <w:r>
              <w:rPr>
                <w:sz w:val="21"/>
              </w:rPr>
              <w:t>10</w:t>
            </w:r>
            <w:r>
              <w:rPr>
                <w:spacing w:val="-14"/>
                <w:sz w:val="21"/>
              </w:rPr>
              <w:t>分钟。</w:t>
            </w:r>
          </w:p>
          <w:p>
            <w:pPr>
              <w:pStyle w:val="10"/>
              <w:numPr>
                <w:ilvl w:val="0"/>
                <w:numId w:val="37"/>
              </w:numPr>
              <w:tabs>
                <w:tab w:val="left" w:pos="336"/>
              </w:tabs>
              <w:spacing w:before="0" w:after="0" w:line="269" w:lineRule="exact"/>
              <w:ind w:left="335" w:right="0" w:hanging="212"/>
              <w:jc w:val="left"/>
              <w:rPr>
                <w:sz w:val="21"/>
              </w:rPr>
            </w:pPr>
            <w:r>
              <w:rPr>
                <w:b/>
                <w:sz w:val="21"/>
              </w:rPr>
              <w:t>教师/</w:t>
            </w:r>
            <w:r>
              <w:rPr>
                <w:b/>
                <w:spacing w:val="-18"/>
                <w:sz w:val="21"/>
              </w:rPr>
              <w:t>学生反思：</w:t>
            </w:r>
            <w:r>
              <w:rPr>
                <w:sz w:val="21"/>
              </w:rPr>
              <w:t>请提交教师或两位学生针对该评价量规使用过程与效果的</w:t>
            </w:r>
          </w:p>
          <w:p>
            <w:pPr>
              <w:pStyle w:val="10"/>
              <w:spacing w:before="6"/>
              <w:rPr>
                <w:rFonts w:ascii="黑体"/>
                <w:sz w:val="15"/>
              </w:rPr>
            </w:pPr>
          </w:p>
          <w:p>
            <w:pPr>
              <w:pStyle w:val="10"/>
              <w:ind w:left="124"/>
              <w:rPr>
                <w:sz w:val="21"/>
              </w:rPr>
            </w:pPr>
            <w:r>
              <w:rPr>
                <w:sz w:val="21"/>
              </w:rPr>
              <w:t>总结与反思，用视频或音频格式提交，每份反思不少于2分钟。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29"/>
              <w:ind w:left="107"/>
              <w:rPr>
                <w:b/>
                <w:sz w:val="24"/>
              </w:rPr>
            </w:pPr>
            <w:r>
              <w:rPr>
                <w:b/>
                <w:sz w:val="24"/>
              </w:rPr>
              <w:t>A14自评与互评活动的组织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123" w:type="dxa"/>
          </w:tcPr>
          <w:p>
            <w:pPr>
              <w:pStyle w:val="10"/>
              <w:rPr>
                <w:rFonts w:ascii="黑体"/>
                <w:sz w:val="20"/>
              </w:rPr>
            </w:pPr>
          </w:p>
          <w:p>
            <w:pPr>
              <w:pStyle w:val="10"/>
              <w:spacing w:before="2"/>
              <w:rPr>
                <w:rFonts w:ascii="黑体"/>
                <w:sz w:val="24"/>
              </w:rPr>
            </w:pPr>
          </w:p>
          <w:p>
            <w:pPr>
              <w:pStyle w:val="10"/>
              <w:spacing w:before="1"/>
              <w:ind w:left="104" w:right="79"/>
              <w:jc w:val="center"/>
              <w:rPr>
                <w:b/>
                <w:sz w:val="21"/>
              </w:rPr>
            </w:pPr>
            <w:r>
              <w:rPr>
                <w:b/>
                <w:sz w:val="21"/>
              </w:rPr>
              <w:t>实践问题</w:t>
            </w:r>
          </w:p>
        </w:tc>
        <w:tc>
          <w:tcPr>
            <w:tcW w:w="7187" w:type="dxa"/>
          </w:tcPr>
          <w:p>
            <w:pPr>
              <w:pStyle w:val="10"/>
              <w:numPr>
                <w:ilvl w:val="0"/>
                <w:numId w:val="38"/>
              </w:numPr>
              <w:tabs>
                <w:tab w:val="left" w:pos="544"/>
                <w:tab w:val="left" w:pos="545"/>
              </w:tabs>
              <w:spacing w:before="101" w:after="0" w:line="240" w:lineRule="auto"/>
              <w:ind w:left="544" w:right="0" w:hanging="421"/>
              <w:jc w:val="left"/>
              <w:rPr>
                <w:sz w:val="21"/>
              </w:rPr>
            </w:pPr>
            <w:r>
              <w:rPr>
                <w:sz w:val="21"/>
              </w:rPr>
              <w:t>能够支持学生开展自评与互评的评价工具有哪些？</w:t>
            </w:r>
          </w:p>
          <w:p>
            <w:pPr>
              <w:pStyle w:val="10"/>
              <w:spacing w:before="6"/>
              <w:rPr>
                <w:rFonts w:ascii="黑体"/>
                <w:sz w:val="15"/>
              </w:rPr>
            </w:pPr>
          </w:p>
          <w:p>
            <w:pPr>
              <w:pStyle w:val="10"/>
              <w:numPr>
                <w:ilvl w:val="0"/>
                <w:numId w:val="38"/>
              </w:numPr>
              <w:tabs>
                <w:tab w:val="left" w:pos="544"/>
                <w:tab w:val="left" w:pos="545"/>
              </w:tabs>
              <w:spacing w:before="0" w:after="0" w:line="240" w:lineRule="auto"/>
              <w:ind w:left="544" w:right="0" w:hanging="421"/>
              <w:jc w:val="left"/>
              <w:rPr>
                <w:sz w:val="21"/>
              </w:rPr>
            </w:pPr>
            <w:r>
              <w:rPr>
                <w:sz w:val="21"/>
              </w:rPr>
              <w:t>利用评价工具开展自评与互评活动需要关注哪些问题？</w:t>
            </w:r>
          </w:p>
          <w:p>
            <w:pPr>
              <w:pStyle w:val="10"/>
              <w:spacing w:before="7"/>
              <w:rPr>
                <w:rFonts w:ascii="黑体"/>
                <w:sz w:val="15"/>
              </w:rPr>
            </w:pPr>
          </w:p>
          <w:p>
            <w:pPr>
              <w:pStyle w:val="10"/>
              <w:numPr>
                <w:ilvl w:val="0"/>
                <w:numId w:val="38"/>
              </w:numPr>
              <w:tabs>
                <w:tab w:val="left" w:pos="544"/>
                <w:tab w:val="left" w:pos="545"/>
              </w:tabs>
              <w:spacing w:before="0" w:after="0" w:line="240" w:lineRule="auto"/>
              <w:ind w:left="544" w:right="0" w:hanging="421"/>
              <w:jc w:val="left"/>
              <w:rPr>
                <w:sz w:val="21"/>
              </w:rPr>
            </w:pPr>
            <w:r>
              <w:rPr>
                <w:sz w:val="21"/>
              </w:rPr>
              <w:t>开展自评与互评活动有助于培养学生的那些能力？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2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19"/>
              </w:rPr>
            </w:pPr>
          </w:p>
          <w:p>
            <w:pPr>
              <w:pStyle w:val="10"/>
              <w:spacing w:before="1"/>
              <w:ind w:left="104" w:right="79"/>
              <w:jc w:val="center"/>
              <w:rPr>
                <w:b/>
                <w:sz w:val="21"/>
              </w:rPr>
            </w:pPr>
            <w:r>
              <w:rPr>
                <w:b/>
                <w:sz w:val="21"/>
              </w:rPr>
              <w:t>能力描述</w:t>
            </w:r>
          </w:p>
        </w:tc>
        <w:tc>
          <w:tcPr>
            <w:tcW w:w="7187" w:type="dxa"/>
          </w:tcPr>
          <w:p>
            <w:pPr>
              <w:pStyle w:val="10"/>
              <w:spacing w:before="98"/>
              <w:ind w:left="124"/>
              <w:rPr>
                <w:sz w:val="21"/>
              </w:rPr>
            </w:pPr>
            <w:r>
              <w:rPr>
                <w:sz w:val="21"/>
              </w:rPr>
              <w:t>在信息化环境中或利用信息技术开展自评和互评活动，从而</w:t>
            </w:r>
          </w:p>
          <w:p>
            <w:pPr>
              <w:pStyle w:val="10"/>
              <w:spacing w:before="9"/>
              <w:rPr>
                <w:rFonts w:ascii="黑体"/>
                <w:sz w:val="15"/>
              </w:rPr>
            </w:pPr>
          </w:p>
          <w:p>
            <w:pPr>
              <w:pStyle w:val="10"/>
              <w:numPr>
                <w:ilvl w:val="0"/>
                <w:numId w:val="39"/>
              </w:numPr>
              <w:tabs>
                <w:tab w:val="left" w:pos="544"/>
                <w:tab w:val="left" w:pos="545"/>
              </w:tabs>
              <w:spacing w:before="0" w:after="0" w:line="240" w:lineRule="auto"/>
              <w:ind w:left="544" w:right="0" w:hanging="421"/>
              <w:jc w:val="left"/>
              <w:rPr>
                <w:sz w:val="21"/>
              </w:rPr>
            </w:pPr>
            <w:r>
              <w:rPr>
                <w:sz w:val="21"/>
              </w:rPr>
              <w:t>推动自评和互评活动有序开展</w:t>
            </w:r>
          </w:p>
          <w:p>
            <w:pPr>
              <w:pStyle w:val="10"/>
              <w:spacing w:before="7"/>
              <w:rPr>
                <w:rFonts w:ascii="黑体"/>
                <w:sz w:val="15"/>
              </w:rPr>
            </w:pPr>
          </w:p>
          <w:p>
            <w:pPr>
              <w:pStyle w:val="10"/>
              <w:numPr>
                <w:ilvl w:val="0"/>
                <w:numId w:val="39"/>
              </w:numPr>
              <w:tabs>
                <w:tab w:val="left" w:pos="544"/>
                <w:tab w:val="left" w:pos="545"/>
              </w:tabs>
              <w:spacing w:before="0" w:after="0" w:line="240" w:lineRule="auto"/>
              <w:ind w:left="544" w:right="0" w:hanging="421"/>
              <w:jc w:val="left"/>
              <w:rPr>
                <w:sz w:val="21"/>
              </w:rPr>
            </w:pPr>
            <w:r>
              <w:rPr>
                <w:sz w:val="21"/>
              </w:rPr>
              <w:t>扩大学生之间相互学习与交流的范围和深度，提升学生参与积极性</w:t>
            </w:r>
          </w:p>
          <w:p>
            <w:pPr>
              <w:pStyle w:val="10"/>
              <w:spacing w:before="6"/>
              <w:rPr>
                <w:rFonts w:ascii="黑体"/>
                <w:sz w:val="15"/>
              </w:rPr>
            </w:pPr>
          </w:p>
          <w:p>
            <w:pPr>
              <w:pStyle w:val="10"/>
              <w:numPr>
                <w:ilvl w:val="0"/>
                <w:numId w:val="39"/>
              </w:numPr>
              <w:tabs>
                <w:tab w:val="left" w:pos="544"/>
                <w:tab w:val="left" w:pos="545"/>
              </w:tabs>
              <w:spacing w:before="1" w:after="0" w:line="240" w:lineRule="auto"/>
              <w:ind w:left="544" w:right="0" w:hanging="421"/>
              <w:jc w:val="left"/>
              <w:rPr>
                <w:sz w:val="21"/>
              </w:rPr>
            </w:pPr>
            <w:r>
              <w:rPr>
                <w:sz w:val="21"/>
              </w:rPr>
              <w:t>持续跟踪和记录自评和互评的活动过程</w:t>
            </w:r>
          </w:p>
          <w:p>
            <w:pPr>
              <w:pStyle w:val="10"/>
              <w:spacing w:before="6"/>
              <w:rPr>
                <w:rFonts w:ascii="黑体"/>
                <w:sz w:val="15"/>
              </w:rPr>
            </w:pPr>
          </w:p>
          <w:p>
            <w:pPr>
              <w:pStyle w:val="10"/>
              <w:numPr>
                <w:ilvl w:val="0"/>
                <w:numId w:val="39"/>
              </w:numPr>
              <w:tabs>
                <w:tab w:val="left" w:pos="544"/>
                <w:tab w:val="left" w:pos="545"/>
              </w:tabs>
              <w:spacing w:before="0" w:after="0" w:line="240" w:lineRule="auto"/>
              <w:ind w:left="544" w:right="0" w:hanging="421"/>
              <w:jc w:val="left"/>
              <w:rPr>
                <w:sz w:val="21"/>
              </w:rPr>
            </w:pPr>
            <w:r>
              <w:rPr>
                <w:sz w:val="21"/>
              </w:rPr>
              <w:t>为学生创造自我反思与自我认知的机会，提升学生的评价能力</w:t>
            </w:r>
          </w:p>
          <w:p>
            <w:pPr>
              <w:pStyle w:val="10"/>
              <w:spacing w:before="7"/>
              <w:rPr>
                <w:rFonts w:ascii="黑体"/>
                <w:sz w:val="15"/>
              </w:rPr>
            </w:pPr>
          </w:p>
          <w:p>
            <w:pPr>
              <w:pStyle w:val="10"/>
              <w:numPr>
                <w:ilvl w:val="0"/>
                <w:numId w:val="39"/>
              </w:numPr>
              <w:tabs>
                <w:tab w:val="left" w:pos="544"/>
                <w:tab w:val="left" w:pos="545"/>
              </w:tabs>
              <w:spacing w:before="0" w:after="0" w:line="240" w:lineRule="auto"/>
              <w:ind w:left="544" w:right="0" w:hanging="421"/>
              <w:jc w:val="left"/>
              <w:rPr>
                <w:sz w:val="21"/>
              </w:rPr>
            </w:pPr>
            <w:r>
              <w:rPr>
                <w:sz w:val="21"/>
              </w:rPr>
              <w:t>鼓励学生在活动中学会欣赏和学习他人的长处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12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7"/>
              <w:rPr>
                <w:rFonts w:ascii="黑体"/>
                <w:sz w:val="15"/>
              </w:rPr>
            </w:pPr>
          </w:p>
          <w:p>
            <w:pPr>
              <w:pStyle w:val="10"/>
              <w:ind w:left="104" w:right="79"/>
              <w:jc w:val="center"/>
              <w:rPr>
                <w:b/>
                <w:sz w:val="21"/>
              </w:rPr>
            </w:pPr>
            <w:r>
              <w:rPr>
                <w:b/>
                <w:sz w:val="21"/>
              </w:rPr>
              <w:t>实践任务</w:t>
            </w:r>
          </w:p>
        </w:tc>
        <w:tc>
          <w:tcPr>
            <w:tcW w:w="7187" w:type="dxa"/>
          </w:tcPr>
          <w:p>
            <w:pPr>
              <w:pStyle w:val="10"/>
              <w:numPr>
                <w:ilvl w:val="0"/>
                <w:numId w:val="40"/>
              </w:numPr>
              <w:tabs>
                <w:tab w:val="left" w:pos="336"/>
              </w:tabs>
              <w:spacing w:before="100" w:after="0" w:line="417" w:lineRule="auto"/>
              <w:ind w:left="124" w:right="85" w:firstLine="0"/>
              <w:jc w:val="both"/>
              <w:rPr>
                <w:sz w:val="21"/>
              </w:rPr>
            </w:pPr>
            <w:r>
              <w:rPr>
                <w:b/>
                <w:spacing w:val="-2"/>
                <w:w w:val="99"/>
                <w:sz w:val="21"/>
              </w:rPr>
              <w:t>评价工具及说明：</w:t>
            </w:r>
            <w:r>
              <w:rPr>
                <w:spacing w:val="-3"/>
                <w:w w:val="99"/>
                <w:sz w:val="21"/>
              </w:rPr>
              <w:t>提交一份工具及说明，包括</w:t>
            </w:r>
            <w:r>
              <w:rPr>
                <w:spacing w:val="-125"/>
                <w:w w:val="99"/>
                <w:sz w:val="21"/>
              </w:rPr>
              <w:t>：</w:t>
            </w:r>
            <w:r>
              <w:rPr>
                <w:spacing w:val="-1"/>
                <w:w w:val="99"/>
                <w:sz w:val="21"/>
              </w:rPr>
              <w:t>（</w:t>
            </w:r>
            <w:r>
              <w:rPr>
                <w:spacing w:val="1"/>
                <w:w w:val="99"/>
                <w:sz w:val="21"/>
              </w:rPr>
              <w:t>1</w:t>
            </w:r>
            <w:r>
              <w:rPr>
                <w:spacing w:val="-20"/>
                <w:w w:val="99"/>
                <w:sz w:val="21"/>
              </w:rPr>
              <w:t>）</w:t>
            </w:r>
            <w:r>
              <w:rPr>
                <w:w w:val="99"/>
                <w:sz w:val="21"/>
              </w:rPr>
              <w:t>选择</w:t>
            </w:r>
            <w:r>
              <w:rPr>
                <w:spacing w:val="1"/>
                <w:w w:val="99"/>
                <w:sz w:val="21"/>
              </w:rPr>
              <w:t>/</w:t>
            </w:r>
            <w:r>
              <w:rPr>
                <w:spacing w:val="-1"/>
                <w:w w:val="99"/>
                <w:sz w:val="21"/>
              </w:rPr>
              <w:t>设计的自评或互</w:t>
            </w:r>
            <w:r>
              <w:rPr>
                <w:spacing w:val="-5"/>
                <w:w w:val="99"/>
                <w:sz w:val="21"/>
              </w:rPr>
              <w:t>评工具</w:t>
            </w:r>
            <w:r>
              <w:rPr>
                <w:spacing w:val="-1"/>
                <w:w w:val="99"/>
                <w:sz w:val="21"/>
              </w:rPr>
              <w:t>（</w:t>
            </w:r>
            <w:r>
              <w:rPr>
                <w:spacing w:val="-5"/>
                <w:w w:val="99"/>
                <w:sz w:val="21"/>
              </w:rPr>
              <w:t>结合学习目标、学习环境、学生情况、活动过程等</w:t>
            </w:r>
            <w:r>
              <w:rPr>
                <w:spacing w:val="-104"/>
                <w:w w:val="99"/>
                <w:sz w:val="21"/>
              </w:rPr>
              <w:t>）</w:t>
            </w:r>
            <w:r>
              <w:rPr>
                <w:spacing w:val="-116"/>
                <w:w w:val="99"/>
                <w:sz w:val="21"/>
              </w:rPr>
              <w:t>；</w:t>
            </w:r>
            <w:r>
              <w:rPr>
                <w:spacing w:val="-1"/>
                <w:w w:val="99"/>
                <w:sz w:val="21"/>
              </w:rPr>
              <w:t>（</w:t>
            </w:r>
            <w:r>
              <w:rPr>
                <w:spacing w:val="1"/>
                <w:w w:val="99"/>
                <w:sz w:val="21"/>
              </w:rPr>
              <w:t>2</w:t>
            </w:r>
            <w:r>
              <w:rPr>
                <w:spacing w:val="-13"/>
                <w:w w:val="99"/>
                <w:sz w:val="21"/>
              </w:rPr>
              <w:t>）</w:t>
            </w:r>
            <w:r>
              <w:rPr>
                <w:w w:val="99"/>
                <w:sz w:val="21"/>
              </w:rPr>
              <w:t>描述该工</w:t>
            </w:r>
            <w:r>
              <w:rPr>
                <w:sz w:val="21"/>
              </w:rPr>
              <w:t>具将如何支持学生开展自评或互评。</w:t>
            </w:r>
          </w:p>
          <w:p>
            <w:pPr>
              <w:pStyle w:val="10"/>
              <w:numPr>
                <w:ilvl w:val="0"/>
                <w:numId w:val="40"/>
              </w:numPr>
              <w:tabs>
                <w:tab w:val="left" w:pos="336"/>
              </w:tabs>
              <w:spacing w:before="0" w:after="0" w:line="269" w:lineRule="exact"/>
              <w:ind w:left="335" w:right="0" w:hanging="212"/>
              <w:jc w:val="both"/>
              <w:rPr>
                <w:sz w:val="21"/>
              </w:rPr>
            </w:pPr>
            <w:r>
              <w:rPr>
                <w:b/>
                <w:sz w:val="21"/>
              </w:rPr>
              <w:t>学生活动案例：</w:t>
            </w:r>
            <w:r>
              <w:rPr>
                <w:spacing w:val="-6"/>
                <w:sz w:val="21"/>
              </w:rPr>
              <w:t>请用视频方式记录</w:t>
            </w:r>
            <w:r>
              <w:rPr>
                <w:sz w:val="21"/>
              </w:rPr>
              <w:t>2</w:t>
            </w:r>
            <w:r>
              <w:rPr>
                <w:spacing w:val="-8"/>
                <w:sz w:val="21"/>
              </w:rPr>
              <w:t>名学生或一个小组应用该工具开展自</w:t>
            </w:r>
          </w:p>
          <w:p>
            <w:pPr>
              <w:pStyle w:val="10"/>
              <w:spacing w:before="6"/>
              <w:rPr>
                <w:rFonts w:ascii="黑体"/>
                <w:sz w:val="15"/>
              </w:rPr>
            </w:pPr>
          </w:p>
          <w:p>
            <w:pPr>
              <w:pStyle w:val="10"/>
              <w:spacing w:before="1" w:line="417" w:lineRule="auto"/>
              <w:ind w:left="124" w:right="94"/>
              <w:jc w:val="both"/>
              <w:rPr>
                <w:sz w:val="21"/>
              </w:rPr>
            </w:pPr>
            <w:r>
              <w:rPr>
                <w:spacing w:val="-8"/>
                <w:sz w:val="21"/>
              </w:rPr>
              <w:t>评或互评的过程，或由</w:t>
            </w:r>
            <w:r>
              <w:rPr>
                <w:sz w:val="21"/>
              </w:rPr>
              <w:t>2</w:t>
            </w:r>
            <w:r>
              <w:rPr>
                <w:spacing w:val="-12"/>
                <w:sz w:val="21"/>
              </w:rPr>
              <w:t>名学生描述应用评价工具的过程，原则上不超过</w:t>
            </w:r>
            <w:r>
              <w:rPr>
                <w:sz w:val="21"/>
              </w:rPr>
              <w:t>10分钟。</w:t>
            </w:r>
          </w:p>
          <w:p>
            <w:pPr>
              <w:pStyle w:val="10"/>
              <w:numPr>
                <w:ilvl w:val="0"/>
                <w:numId w:val="40"/>
              </w:numPr>
              <w:tabs>
                <w:tab w:val="left" w:pos="336"/>
              </w:tabs>
              <w:spacing w:before="0" w:after="0" w:line="269" w:lineRule="exact"/>
              <w:ind w:left="335" w:right="0" w:hanging="212"/>
              <w:jc w:val="left"/>
              <w:rPr>
                <w:sz w:val="21"/>
              </w:rPr>
            </w:pPr>
            <w:r>
              <w:rPr>
                <w:b/>
                <w:sz w:val="21"/>
              </w:rPr>
              <w:t>教师反思：</w:t>
            </w:r>
            <w:r>
              <w:rPr>
                <w:sz w:val="21"/>
              </w:rPr>
              <w:t>请回顾你所开展的自评或互评活动实施过程，是否出现过一些</w:t>
            </w:r>
          </w:p>
          <w:p>
            <w:pPr>
              <w:pStyle w:val="10"/>
              <w:spacing w:before="6"/>
              <w:rPr>
                <w:rFonts w:ascii="黑体"/>
                <w:sz w:val="15"/>
              </w:rPr>
            </w:pPr>
          </w:p>
          <w:p>
            <w:pPr>
              <w:pStyle w:val="10"/>
              <w:ind w:left="124"/>
              <w:rPr>
                <w:sz w:val="21"/>
              </w:rPr>
            </w:pPr>
            <w:r>
              <w:rPr>
                <w:sz w:val="21"/>
              </w:rPr>
              <w:t>你意想不到的状况？技术在实施中发挥了什么作用，还存在哪些问题？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29"/>
              <w:ind w:left="107"/>
              <w:rPr>
                <w:b/>
                <w:sz w:val="24"/>
              </w:rPr>
            </w:pPr>
            <w:r>
              <w:rPr>
                <w:b/>
                <w:sz w:val="24"/>
              </w:rPr>
              <w:t>G1多技术融合教学的方法与策略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3" w:type="dxa"/>
          </w:tcPr>
          <w:p>
            <w:pPr>
              <w:pStyle w:val="10"/>
              <w:rPr>
                <w:rFonts w:ascii="黑体"/>
                <w:sz w:val="26"/>
              </w:rPr>
            </w:pPr>
          </w:p>
          <w:p>
            <w:pPr>
              <w:pStyle w:val="10"/>
              <w:spacing w:before="1"/>
              <w:ind w:left="82" w:right="102"/>
              <w:jc w:val="center"/>
              <w:rPr>
                <w:b/>
                <w:sz w:val="21"/>
              </w:rPr>
            </w:pPr>
            <w:r>
              <w:rPr>
                <w:b/>
                <w:sz w:val="21"/>
              </w:rPr>
              <w:t>实践问题</w:t>
            </w:r>
          </w:p>
        </w:tc>
        <w:tc>
          <w:tcPr>
            <w:tcW w:w="7187" w:type="dxa"/>
          </w:tcPr>
          <w:p>
            <w:pPr>
              <w:pStyle w:val="10"/>
              <w:numPr>
                <w:ilvl w:val="0"/>
                <w:numId w:val="41"/>
              </w:numPr>
              <w:tabs>
                <w:tab w:val="left" w:pos="496"/>
                <w:tab w:val="left" w:pos="497"/>
              </w:tabs>
              <w:spacing w:before="101" w:after="0" w:line="240" w:lineRule="auto"/>
              <w:ind w:left="496" w:right="0" w:hanging="421"/>
              <w:jc w:val="left"/>
              <w:rPr>
                <w:sz w:val="21"/>
              </w:rPr>
            </w:pPr>
            <w:r>
              <w:rPr>
                <w:sz w:val="21"/>
              </w:rPr>
              <w:t>什么是多技术融合教学？</w:t>
            </w:r>
          </w:p>
          <w:p>
            <w:pPr>
              <w:pStyle w:val="10"/>
              <w:spacing w:before="6"/>
              <w:rPr>
                <w:rFonts w:ascii="黑体"/>
                <w:sz w:val="15"/>
              </w:rPr>
            </w:pPr>
          </w:p>
          <w:p>
            <w:pPr>
              <w:pStyle w:val="10"/>
              <w:numPr>
                <w:ilvl w:val="0"/>
                <w:numId w:val="41"/>
              </w:numPr>
              <w:tabs>
                <w:tab w:val="left" w:pos="496"/>
                <w:tab w:val="left" w:pos="497"/>
              </w:tabs>
              <w:spacing w:before="1" w:after="0" w:line="240" w:lineRule="auto"/>
              <w:ind w:left="496" w:right="0" w:hanging="421"/>
              <w:jc w:val="left"/>
              <w:rPr>
                <w:sz w:val="21"/>
              </w:rPr>
            </w:pPr>
            <w:r>
              <w:rPr>
                <w:sz w:val="21"/>
              </w:rPr>
              <w:t>多技术融合教学的基本模式？如何选择？</w:t>
            </w:r>
          </w:p>
        </w:tc>
      </w:tr>
    </w:tbl>
    <w:p>
      <w:pPr>
        <w:spacing w:after="0" w:line="240" w:lineRule="auto"/>
        <w:jc w:val="left"/>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7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08" w:type="dxa"/>
          </w:tcPr>
          <w:p>
            <w:pPr>
              <w:pStyle w:val="10"/>
              <w:rPr>
                <w:rFonts w:ascii="Times New Roman"/>
                <w:sz w:val="20"/>
              </w:rPr>
            </w:pPr>
          </w:p>
        </w:tc>
        <w:tc>
          <w:tcPr>
            <w:tcW w:w="7203" w:type="dxa"/>
          </w:tcPr>
          <w:p>
            <w:pPr>
              <w:pStyle w:val="10"/>
              <w:numPr>
                <w:ilvl w:val="0"/>
                <w:numId w:val="42"/>
              </w:numPr>
              <w:tabs>
                <w:tab w:val="left" w:pos="511"/>
                <w:tab w:val="left" w:pos="512"/>
              </w:tabs>
              <w:spacing w:before="100" w:after="0" w:line="240" w:lineRule="auto"/>
              <w:ind w:left="511" w:right="0" w:hanging="421"/>
              <w:jc w:val="left"/>
              <w:rPr>
                <w:sz w:val="21"/>
              </w:rPr>
            </w:pPr>
            <w:r>
              <w:rPr>
                <w:sz w:val="21"/>
              </w:rPr>
              <w:t>多技术融合教学的主要目标与策略？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19"/>
              </w:rPr>
            </w:pPr>
          </w:p>
          <w:p>
            <w:pPr>
              <w:pStyle w:val="10"/>
              <w:ind w:left="89" w:right="94"/>
              <w:jc w:val="center"/>
              <w:rPr>
                <w:b/>
                <w:sz w:val="21"/>
              </w:rPr>
            </w:pPr>
            <w:r>
              <w:rPr>
                <w:b/>
                <w:sz w:val="21"/>
              </w:rPr>
              <w:t>能力描述</w:t>
            </w:r>
          </w:p>
        </w:tc>
        <w:tc>
          <w:tcPr>
            <w:tcW w:w="7203" w:type="dxa"/>
          </w:tcPr>
          <w:p>
            <w:pPr>
              <w:pStyle w:val="10"/>
              <w:spacing w:before="100" w:line="417" w:lineRule="auto"/>
              <w:ind w:left="91" w:right="-15"/>
              <w:rPr>
                <w:sz w:val="21"/>
              </w:rPr>
            </w:pPr>
            <w:r>
              <w:rPr>
                <w:spacing w:val="-4"/>
                <w:w w:val="95"/>
                <w:sz w:val="21"/>
              </w:rPr>
              <w:t>在多技术环境下，合理使用多种教学工具，充分利用现有教学资源，有目的、</w:t>
            </w:r>
            <w:r>
              <w:rPr>
                <w:spacing w:val="-4"/>
                <w:sz w:val="21"/>
              </w:rPr>
              <w:t>有计划地开展教学，从而</w:t>
            </w:r>
          </w:p>
          <w:p>
            <w:pPr>
              <w:pStyle w:val="10"/>
              <w:numPr>
                <w:ilvl w:val="0"/>
                <w:numId w:val="43"/>
              </w:numPr>
              <w:tabs>
                <w:tab w:val="left" w:pos="511"/>
                <w:tab w:val="left" w:pos="512"/>
              </w:tabs>
              <w:spacing w:before="0" w:after="0" w:line="269" w:lineRule="exact"/>
              <w:ind w:left="511" w:right="0" w:hanging="421"/>
              <w:jc w:val="left"/>
              <w:rPr>
                <w:sz w:val="21"/>
              </w:rPr>
            </w:pPr>
            <w:r>
              <w:rPr>
                <w:sz w:val="21"/>
              </w:rPr>
              <w:t>根据前期教学数据进行学情分析，做好教学设计</w:t>
            </w:r>
          </w:p>
          <w:p>
            <w:pPr>
              <w:pStyle w:val="10"/>
              <w:spacing w:before="6"/>
              <w:rPr>
                <w:rFonts w:ascii="黑体"/>
                <w:sz w:val="15"/>
              </w:rPr>
            </w:pPr>
          </w:p>
          <w:p>
            <w:pPr>
              <w:pStyle w:val="10"/>
              <w:numPr>
                <w:ilvl w:val="0"/>
                <w:numId w:val="43"/>
              </w:numPr>
              <w:tabs>
                <w:tab w:val="left" w:pos="511"/>
                <w:tab w:val="left" w:pos="512"/>
              </w:tabs>
              <w:spacing w:before="0" w:after="0" w:line="240" w:lineRule="auto"/>
              <w:ind w:left="511" w:right="0" w:hanging="421"/>
              <w:jc w:val="left"/>
              <w:rPr>
                <w:sz w:val="21"/>
              </w:rPr>
            </w:pPr>
            <w:r>
              <w:rPr>
                <w:sz w:val="21"/>
              </w:rPr>
              <w:t>根据学生的学习情况，及时反馈学习评价与指导信息</w:t>
            </w:r>
          </w:p>
          <w:p>
            <w:pPr>
              <w:pStyle w:val="10"/>
              <w:spacing w:before="7"/>
              <w:rPr>
                <w:rFonts w:ascii="黑体"/>
                <w:sz w:val="15"/>
              </w:rPr>
            </w:pPr>
          </w:p>
          <w:p>
            <w:pPr>
              <w:pStyle w:val="10"/>
              <w:numPr>
                <w:ilvl w:val="0"/>
                <w:numId w:val="43"/>
              </w:numPr>
              <w:tabs>
                <w:tab w:val="left" w:pos="511"/>
                <w:tab w:val="left" w:pos="512"/>
              </w:tabs>
              <w:spacing w:before="0" w:after="0" w:line="240" w:lineRule="auto"/>
              <w:ind w:left="511" w:right="0" w:hanging="421"/>
              <w:jc w:val="left"/>
              <w:rPr>
                <w:sz w:val="21"/>
              </w:rPr>
            </w:pPr>
            <w:r>
              <w:rPr>
                <w:sz w:val="21"/>
              </w:rPr>
              <w:t>根据学生学习情况，合理调整教学内容，推动学生认知发展</w:t>
            </w:r>
          </w:p>
          <w:p>
            <w:pPr>
              <w:pStyle w:val="10"/>
              <w:spacing w:before="7"/>
              <w:rPr>
                <w:rFonts w:ascii="黑体"/>
                <w:sz w:val="15"/>
              </w:rPr>
            </w:pPr>
          </w:p>
          <w:p>
            <w:pPr>
              <w:pStyle w:val="10"/>
              <w:numPr>
                <w:ilvl w:val="0"/>
                <w:numId w:val="43"/>
              </w:numPr>
              <w:tabs>
                <w:tab w:val="left" w:pos="511"/>
                <w:tab w:val="left" w:pos="512"/>
              </w:tabs>
              <w:spacing w:before="0" w:after="0" w:line="240" w:lineRule="auto"/>
              <w:ind w:left="511" w:right="0" w:hanging="421"/>
              <w:jc w:val="left"/>
              <w:rPr>
                <w:sz w:val="21"/>
              </w:rPr>
            </w:pPr>
            <w:r>
              <w:rPr>
                <w:sz w:val="21"/>
              </w:rPr>
              <w:t>记录学生学习过程数据，推动教学大数据的沉淀和挖掘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11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18"/>
              </w:rPr>
            </w:pPr>
          </w:p>
          <w:p>
            <w:pPr>
              <w:pStyle w:val="10"/>
              <w:ind w:left="89" w:right="94"/>
              <w:jc w:val="center"/>
              <w:rPr>
                <w:b/>
                <w:sz w:val="21"/>
              </w:rPr>
            </w:pPr>
            <w:r>
              <w:rPr>
                <w:b/>
                <w:sz w:val="21"/>
              </w:rPr>
              <w:t>实践任务</w:t>
            </w:r>
          </w:p>
        </w:tc>
        <w:tc>
          <w:tcPr>
            <w:tcW w:w="7203" w:type="dxa"/>
          </w:tcPr>
          <w:p>
            <w:pPr>
              <w:pStyle w:val="10"/>
              <w:spacing w:before="99" w:line="417" w:lineRule="auto"/>
              <w:ind w:left="91" w:right="91"/>
              <w:rPr>
                <w:sz w:val="21"/>
              </w:rPr>
            </w:pPr>
            <w:r>
              <w:rPr>
                <w:b/>
                <w:sz w:val="21"/>
              </w:rPr>
              <w:t>1</w:t>
            </w:r>
            <w:r>
              <w:rPr>
                <w:b/>
                <w:spacing w:val="2"/>
                <w:sz w:val="21"/>
              </w:rPr>
              <w:t>.工具介绍：</w:t>
            </w:r>
            <w:r>
              <w:rPr>
                <w:sz w:val="21"/>
              </w:rPr>
              <w:t>选择一种你常用的教学工具，介绍其基本功能以及特点，并结合你的教育教学实践分析其应用情境与使用策略。建议结合图文进行呈现。</w:t>
            </w:r>
            <w:r>
              <w:rPr>
                <w:b/>
                <w:sz w:val="21"/>
              </w:rPr>
              <w:t>2</w:t>
            </w:r>
            <w:r>
              <w:rPr>
                <w:b/>
                <w:spacing w:val="1"/>
                <w:sz w:val="21"/>
              </w:rPr>
              <w:t>.线上教学视频：</w:t>
            </w:r>
            <w:r>
              <w:rPr>
                <w:sz w:val="21"/>
              </w:rPr>
              <w:t>截取部分教学视频片段（需出现教师本人形象和有关授课</w:t>
            </w:r>
            <w:r>
              <w:rPr>
                <w:spacing w:val="-1"/>
                <w:w w:val="99"/>
                <w:sz w:val="21"/>
              </w:rPr>
              <w:t>过程、讲义或资源</w:t>
            </w:r>
            <w:r>
              <w:rPr>
                <w:spacing w:val="-106"/>
                <w:w w:val="99"/>
                <w:sz w:val="21"/>
              </w:rPr>
              <w:t>）</w:t>
            </w:r>
            <w:r>
              <w:rPr>
                <w:spacing w:val="-1"/>
                <w:w w:val="99"/>
                <w:sz w:val="21"/>
              </w:rPr>
              <w:t>，原则上不超过</w:t>
            </w:r>
            <w:r>
              <w:rPr>
                <w:spacing w:val="1"/>
                <w:w w:val="99"/>
                <w:sz w:val="21"/>
              </w:rPr>
              <w:t>1</w:t>
            </w:r>
            <w:r>
              <w:rPr>
                <w:w w:val="99"/>
                <w:sz w:val="21"/>
              </w:rPr>
              <w:t>0分钟。</w:t>
            </w:r>
          </w:p>
          <w:p>
            <w:pPr>
              <w:pStyle w:val="10"/>
              <w:spacing w:line="268" w:lineRule="exact"/>
              <w:ind w:left="91"/>
              <w:rPr>
                <w:sz w:val="21"/>
              </w:rPr>
            </w:pPr>
            <w:r>
              <w:rPr>
                <w:b/>
                <w:sz w:val="21"/>
              </w:rPr>
              <w:t>3.学生体会：</w:t>
            </w:r>
            <w:r>
              <w:rPr>
                <w:sz w:val="21"/>
              </w:rPr>
              <w:t>两名学生对课程过程进行回顾，说明他们在该课程中的体验与</w:t>
            </w:r>
          </w:p>
          <w:p>
            <w:pPr>
              <w:pStyle w:val="10"/>
              <w:spacing w:before="7"/>
              <w:rPr>
                <w:rFonts w:ascii="黑体"/>
                <w:sz w:val="15"/>
              </w:rPr>
            </w:pPr>
          </w:p>
          <w:p>
            <w:pPr>
              <w:pStyle w:val="10"/>
              <w:ind w:left="91"/>
              <w:rPr>
                <w:sz w:val="21"/>
              </w:rPr>
            </w:pPr>
            <w:r>
              <w:rPr>
                <w:sz w:val="21"/>
              </w:rPr>
              <w:t>感受。以音频或视频形式呈现，每个学生的回顾时间不超过2分钟。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1" w:type="dxa"/>
            <w:gridSpan w:val="2"/>
          </w:tcPr>
          <w:p>
            <w:pPr>
              <w:pStyle w:val="10"/>
              <w:spacing w:before="129"/>
              <w:ind w:left="107"/>
              <w:rPr>
                <w:b/>
                <w:sz w:val="24"/>
              </w:rPr>
            </w:pPr>
            <w:r>
              <w:rPr>
                <w:b/>
                <w:sz w:val="24"/>
              </w:rPr>
              <w:t>G2多技术融合环境下教研活动组织或参与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108" w:type="dxa"/>
          </w:tcPr>
          <w:p>
            <w:pPr>
              <w:pStyle w:val="10"/>
              <w:rPr>
                <w:rFonts w:ascii="黑体"/>
                <w:sz w:val="20"/>
              </w:rPr>
            </w:pPr>
          </w:p>
          <w:p>
            <w:pPr>
              <w:pStyle w:val="10"/>
              <w:spacing w:before="2"/>
              <w:rPr>
                <w:rFonts w:ascii="黑体"/>
                <w:sz w:val="24"/>
              </w:rPr>
            </w:pPr>
          </w:p>
          <w:p>
            <w:pPr>
              <w:pStyle w:val="10"/>
              <w:ind w:left="104" w:right="78"/>
              <w:jc w:val="center"/>
              <w:rPr>
                <w:b/>
                <w:sz w:val="21"/>
              </w:rPr>
            </w:pPr>
            <w:r>
              <w:rPr>
                <w:b/>
                <w:sz w:val="21"/>
              </w:rPr>
              <w:t>实践问题</w:t>
            </w:r>
          </w:p>
        </w:tc>
        <w:tc>
          <w:tcPr>
            <w:tcW w:w="7203" w:type="dxa"/>
          </w:tcPr>
          <w:p>
            <w:pPr>
              <w:pStyle w:val="10"/>
              <w:numPr>
                <w:ilvl w:val="0"/>
                <w:numId w:val="44"/>
              </w:numPr>
              <w:tabs>
                <w:tab w:val="left" w:pos="542"/>
                <w:tab w:val="left" w:pos="543"/>
              </w:tabs>
              <w:spacing w:before="100" w:after="0" w:line="240" w:lineRule="auto"/>
              <w:ind w:left="542" w:right="0" w:hanging="421"/>
              <w:jc w:val="left"/>
              <w:rPr>
                <w:sz w:val="21"/>
              </w:rPr>
            </w:pPr>
            <w:r>
              <w:rPr>
                <w:sz w:val="21"/>
              </w:rPr>
              <w:t>多技术融合环境下教学中有哪些问题值得研究？</w:t>
            </w:r>
          </w:p>
          <w:p>
            <w:pPr>
              <w:pStyle w:val="10"/>
              <w:spacing w:before="7"/>
              <w:rPr>
                <w:rFonts w:ascii="黑体"/>
                <w:sz w:val="15"/>
              </w:rPr>
            </w:pPr>
          </w:p>
          <w:p>
            <w:pPr>
              <w:pStyle w:val="10"/>
              <w:numPr>
                <w:ilvl w:val="0"/>
                <w:numId w:val="44"/>
              </w:numPr>
              <w:tabs>
                <w:tab w:val="left" w:pos="542"/>
                <w:tab w:val="left" w:pos="543"/>
              </w:tabs>
              <w:spacing w:before="0" w:after="0" w:line="240" w:lineRule="auto"/>
              <w:ind w:left="542" w:right="0" w:hanging="421"/>
              <w:jc w:val="left"/>
              <w:rPr>
                <w:sz w:val="21"/>
              </w:rPr>
            </w:pPr>
            <w:r>
              <w:rPr>
                <w:sz w:val="21"/>
              </w:rPr>
              <w:t>信息技术能为教研活动组织提供哪些便利？</w:t>
            </w:r>
          </w:p>
          <w:p>
            <w:pPr>
              <w:pStyle w:val="10"/>
              <w:spacing w:before="7"/>
              <w:rPr>
                <w:rFonts w:ascii="黑体"/>
                <w:sz w:val="15"/>
              </w:rPr>
            </w:pPr>
          </w:p>
          <w:p>
            <w:pPr>
              <w:pStyle w:val="10"/>
              <w:numPr>
                <w:ilvl w:val="0"/>
                <w:numId w:val="44"/>
              </w:numPr>
              <w:tabs>
                <w:tab w:val="left" w:pos="542"/>
                <w:tab w:val="left" w:pos="543"/>
              </w:tabs>
              <w:spacing w:before="0" w:after="0" w:line="240" w:lineRule="auto"/>
              <w:ind w:left="542" w:right="0" w:hanging="421"/>
              <w:jc w:val="left"/>
              <w:rPr>
                <w:sz w:val="21"/>
              </w:rPr>
            </w:pPr>
            <w:r>
              <w:rPr>
                <w:sz w:val="21"/>
              </w:rPr>
              <w:t>怎样使用技术工具提高教师教研活动的内驱力和能力？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2" w:hRule="atLeast"/>
        </w:trPr>
        <w:tc>
          <w:tcPr>
            <w:tcW w:w="11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78"/>
              <w:ind w:left="104" w:right="78"/>
              <w:jc w:val="center"/>
              <w:rPr>
                <w:b/>
                <w:sz w:val="21"/>
              </w:rPr>
            </w:pPr>
            <w:r>
              <w:rPr>
                <w:b/>
                <w:sz w:val="21"/>
              </w:rPr>
              <w:t>能力描述</w:t>
            </w:r>
          </w:p>
        </w:tc>
        <w:tc>
          <w:tcPr>
            <w:tcW w:w="7203" w:type="dxa"/>
          </w:tcPr>
          <w:p>
            <w:pPr>
              <w:pStyle w:val="10"/>
              <w:spacing w:before="100"/>
              <w:ind w:left="122"/>
              <w:rPr>
                <w:sz w:val="21"/>
              </w:rPr>
            </w:pPr>
            <w:r>
              <w:rPr>
                <w:sz w:val="21"/>
              </w:rPr>
              <w:t>在多技术融合环境下,合理利用信息技术全方位开展基层教研工作，从而</w:t>
            </w:r>
          </w:p>
          <w:p>
            <w:pPr>
              <w:pStyle w:val="10"/>
              <w:spacing w:before="6"/>
              <w:rPr>
                <w:rFonts w:ascii="黑体"/>
                <w:sz w:val="15"/>
              </w:rPr>
            </w:pPr>
          </w:p>
          <w:p>
            <w:pPr>
              <w:pStyle w:val="10"/>
              <w:numPr>
                <w:ilvl w:val="0"/>
                <w:numId w:val="45"/>
              </w:numPr>
              <w:tabs>
                <w:tab w:val="left" w:pos="542"/>
                <w:tab w:val="left" w:pos="543"/>
              </w:tabs>
              <w:spacing w:before="1" w:after="0" w:line="240" w:lineRule="auto"/>
              <w:ind w:left="542" w:right="0" w:hanging="421"/>
              <w:jc w:val="left"/>
              <w:rPr>
                <w:sz w:val="21"/>
              </w:rPr>
            </w:pPr>
            <w:r>
              <w:rPr>
                <w:sz w:val="21"/>
              </w:rPr>
              <w:t>在教研过程中充分发挥信息技术不可或缺的作用</w:t>
            </w:r>
          </w:p>
          <w:p>
            <w:pPr>
              <w:pStyle w:val="10"/>
              <w:spacing w:before="6"/>
              <w:rPr>
                <w:rFonts w:ascii="黑体"/>
                <w:sz w:val="15"/>
              </w:rPr>
            </w:pPr>
          </w:p>
          <w:p>
            <w:pPr>
              <w:pStyle w:val="10"/>
              <w:numPr>
                <w:ilvl w:val="0"/>
                <w:numId w:val="45"/>
              </w:numPr>
              <w:tabs>
                <w:tab w:val="left" w:pos="542"/>
                <w:tab w:val="left" w:pos="543"/>
              </w:tabs>
              <w:spacing w:before="0" w:after="0" w:line="240" w:lineRule="auto"/>
              <w:ind w:left="542" w:right="0" w:hanging="421"/>
              <w:jc w:val="left"/>
              <w:rPr>
                <w:sz w:val="21"/>
              </w:rPr>
            </w:pPr>
            <w:r>
              <w:rPr>
                <w:sz w:val="21"/>
              </w:rPr>
              <w:t>明确实践当中具有研究价值的“真”问题</w:t>
            </w:r>
          </w:p>
          <w:p>
            <w:pPr>
              <w:pStyle w:val="10"/>
              <w:spacing w:before="7"/>
              <w:rPr>
                <w:rFonts w:ascii="黑体"/>
                <w:sz w:val="15"/>
              </w:rPr>
            </w:pPr>
          </w:p>
          <w:p>
            <w:pPr>
              <w:pStyle w:val="10"/>
              <w:numPr>
                <w:ilvl w:val="0"/>
                <w:numId w:val="45"/>
              </w:numPr>
              <w:tabs>
                <w:tab w:val="left" w:pos="542"/>
                <w:tab w:val="left" w:pos="543"/>
              </w:tabs>
              <w:spacing w:before="0" w:after="0" w:line="240" w:lineRule="auto"/>
              <w:ind w:left="542" w:right="0" w:hanging="421"/>
              <w:jc w:val="left"/>
              <w:rPr>
                <w:sz w:val="21"/>
              </w:rPr>
            </w:pPr>
            <w:r>
              <w:rPr>
                <w:sz w:val="21"/>
              </w:rPr>
              <w:t>在一定的理论或思想指导下，采用合适的研究方法开展教研</w:t>
            </w:r>
          </w:p>
          <w:p>
            <w:pPr>
              <w:pStyle w:val="10"/>
              <w:spacing w:before="7"/>
              <w:rPr>
                <w:rFonts w:ascii="黑体"/>
                <w:sz w:val="15"/>
              </w:rPr>
            </w:pPr>
          </w:p>
          <w:p>
            <w:pPr>
              <w:pStyle w:val="10"/>
              <w:numPr>
                <w:ilvl w:val="0"/>
                <w:numId w:val="45"/>
              </w:numPr>
              <w:tabs>
                <w:tab w:val="left" w:pos="542"/>
                <w:tab w:val="left" w:pos="543"/>
              </w:tabs>
              <w:spacing w:before="0" w:after="0" w:line="240" w:lineRule="auto"/>
              <w:ind w:left="542" w:right="0" w:hanging="421"/>
              <w:jc w:val="left"/>
              <w:rPr>
                <w:sz w:val="21"/>
              </w:rPr>
            </w:pPr>
            <w:r>
              <w:rPr>
                <w:sz w:val="21"/>
              </w:rPr>
              <w:t>能够熟练应用问卷法、访谈法收集数据</w:t>
            </w:r>
          </w:p>
          <w:p>
            <w:pPr>
              <w:pStyle w:val="10"/>
              <w:spacing w:before="6"/>
              <w:rPr>
                <w:rFonts w:ascii="黑体"/>
                <w:sz w:val="15"/>
              </w:rPr>
            </w:pPr>
          </w:p>
          <w:p>
            <w:pPr>
              <w:pStyle w:val="10"/>
              <w:numPr>
                <w:ilvl w:val="0"/>
                <w:numId w:val="45"/>
              </w:numPr>
              <w:tabs>
                <w:tab w:val="left" w:pos="542"/>
                <w:tab w:val="left" w:pos="543"/>
              </w:tabs>
              <w:spacing w:before="1" w:after="0" w:line="417" w:lineRule="auto"/>
              <w:ind w:left="542" w:right="98" w:hanging="420"/>
              <w:jc w:val="left"/>
              <w:rPr>
                <w:sz w:val="21"/>
              </w:rPr>
            </w:pPr>
            <w:r>
              <w:rPr>
                <w:spacing w:val="-1"/>
                <w:sz w:val="21"/>
              </w:rPr>
              <w:t>有意识地积累教学过程中师生使用的材料、资源以及过程中的图片、视</w:t>
            </w:r>
            <w:r>
              <w:rPr>
                <w:sz w:val="21"/>
              </w:rPr>
              <w:t>频、录音等实物证据</w:t>
            </w:r>
          </w:p>
          <w:p>
            <w:pPr>
              <w:pStyle w:val="10"/>
              <w:numPr>
                <w:ilvl w:val="0"/>
                <w:numId w:val="45"/>
              </w:numPr>
              <w:tabs>
                <w:tab w:val="left" w:pos="542"/>
                <w:tab w:val="left" w:pos="543"/>
              </w:tabs>
              <w:spacing w:before="0" w:after="0" w:line="269" w:lineRule="exact"/>
              <w:ind w:left="542" w:right="0" w:hanging="421"/>
              <w:jc w:val="left"/>
              <w:rPr>
                <w:sz w:val="21"/>
              </w:rPr>
            </w:pPr>
            <w:r>
              <w:rPr>
                <w:sz w:val="21"/>
              </w:rPr>
              <w:t>找到解决问题的办法，发现教学规律，促进理论与实践相结合</w:t>
            </w:r>
          </w:p>
          <w:p>
            <w:pPr>
              <w:pStyle w:val="10"/>
              <w:spacing w:before="6"/>
              <w:rPr>
                <w:rFonts w:ascii="黑体"/>
                <w:sz w:val="15"/>
              </w:rPr>
            </w:pPr>
          </w:p>
          <w:p>
            <w:pPr>
              <w:pStyle w:val="10"/>
              <w:numPr>
                <w:ilvl w:val="0"/>
                <w:numId w:val="45"/>
              </w:numPr>
              <w:tabs>
                <w:tab w:val="left" w:pos="542"/>
                <w:tab w:val="left" w:pos="543"/>
              </w:tabs>
              <w:spacing w:before="0" w:after="0" w:line="240" w:lineRule="auto"/>
              <w:ind w:left="542" w:right="0" w:hanging="421"/>
              <w:jc w:val="left"/>
              <w:rPr>
                <w:sz w:val="21"/>
              </w:rPr>
            </w:pPr>
            <w:r>
              <w:rPr>
                <w:sz w:val="21"/>
              </w:rPr>
              <w:t>能够将以上教研探索活动形成文字，撰写论文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1108" w:type="dxa"/>
          </w:tcPr>
          <w:p>
            <w:pPr>
              <w:pStyle w:val="10"/>
              <w:rPr>
                <w:rFonts w:ascii="黑体"/>
                <w:sz w:val="20"/>
              </w:rPr>
            </w:pPr>
          </w:p>
          <w:p>
            <w:pPr>
              <w:pStyle w:val="10"/>
              <w:spacing w:before="4"/>
              <w:rPr>
                <w:rFonts w:ascii="黑体"/>
                <w:sz w:val="24"/>
              </w:rPr>
            </w:pPr>
          </w:p>
          <w:p>
            <w:pPr>
              <w:pStyle w:val="10"/>
              <w:ind w:left="104" w:right="78"/>
              <w:jc w:val="center"/>
              <w:rPr>
                <w:b/>
                <w:sz w:val="21"/>
              </w:rPr>
            </w:pPr>
            <w:r>
              <w:rPr>
                <w:b/>
                <w:sz w:val="21"/>
              </w:rPr>
              <w:t>实践任务</w:t>
            </w:r>
          </w:p>
        </w:tc>
        <w:tc>
          <w:tcPr>
            <w:tcW w:w="7203" w:type="dxa"/>
          </w:tcPr>
          <w:p>
            <w:pPr>
              <w:pStyle w:val="10"/>
              <w:spacing w:before="99"/>
              <w:ind w:left="122"/>
              <w:rPr>
                <w:sz w:val="21"/>
              </w:rPr>
            </w:pPr>
            <w:r>
              <w:rPr>
                <w:b/>
                <w:sz w:val="21"/>
              </w:rPr>
              <w:t>1.教研活动方案：</w:t>
            </w:r>
            <w:r>
              <w:rPr>
                <w:sz w:val="21"/>
              </w:rPr>
              <w:t>以本校实际教研活动实践为例，提供多技术融合环境下的</w:t>
            </w:r>
          </w:p>
          <w:p>
            <w:pPr>
              <w:pStyle w:val="10"/>
              <w:spacing w:line="470" w:lineRule="atLeast"/>
              <w:ind w:left="122" w:right="98"/>
              <w:rPr>
                <w:sz w:val="21"/>
              </w:rPr>
            </w:pPr>
            <w:r>
              <w:rPr>
                <w:sz w:val="21"/>
              </w:rPr>
              <w:t>教研活动方案，需说明教研主题、教研目标、教研形式，以及信息技术教研工具的应用过程与方法。</w:t>
            </w:r>
          </w:p>
        </w:tc>
      </w:tr>
    </w:tbl>
    <w:p>
      <w:pPr>
        <w:spacing w:after="0" w:line="470" w:lineRule="atLeast"/>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7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1113" w:type="dxa"/>
          </w:tcPr>
          <w:p>
            <w:pPr>
              <w:pStyle w:val="10"/>
              <w:rPr>
                <w:rFonts w:ascii="Times New Roman"/>
                <w:sz w:val="20"/>
              </w:rPr>
            </w:pPr>
          </w:p>
        </w:tc>
        <w:tc>
          <w:tcPr>
            <w:tcW w:w="7197" w:type="dxa"/>
          </w:tcPr>
          <w:p>
            <w:pPr>
              <w:pStyle w:val="10"/>
              <w:numPr>
                <w:ilvl w:val="0"/>
                <w:numId w:val="46"/>
              </w:numPr>
              <w:tabs>
                <w:tab w:val="left" w:pos="332"/>
              </w:tabs>
              <w:spacing w:before="98" w:after="0" w:line="417" w:lineRule="auto"/>
              <w:ind w:left="117" w:right="90" w:firstLine="0"/>
              <w:jc w:val="both"/>
              <w:rPr>
                <w:sz w:val="19"/>
              </w:rPr>
            </w:pPr>
            <w:r>
              <w:rPr>
                <w:b/>
                <w:sz w:val="21"/>
              </w:rPr>
              <w:t>教研活动总结：</w:t>
            </w:r>
            <w:r>
              <w:rPr>
                <w:sz w:val="21"/>
              </w:rPr>
              <w:t>请回顾你所开展的教研活动实施过程，使用了什么研究方法、工具或技术？在哪些地方体现了智慧教育的理念？是否取得了预期的效果，解决了实际问题？还存在哪些问题？以视频形式提交，需出现教师个人</w:t>
            </w:r>
            <w:r>
              <w:rPr>
                <w:spacing w:val="-6"/>
                <w:sz w:val="21"/>
              </w:rPr>
              <w:t>形象，时间不超过</w:t>
            </w:r>
            <w:r>
              <w:rPr>
                <w:sz w:val="21"/>
              </w:rPr>
              <w:t>10</w:t>
            </w:r>
            <w:r>
              <w:rPr>
                <w:spacing w:val="-14"/>
                <w:sz w:val="21"/>
              </w:rPr>
              <w:t>分钟。</w:t>
            </w:r>
          </w:p>
          <w:p>
            <w:pPr>
              <w:pStyle w:val="10"/>
              <w:numPr>
                <w:ilvl w:val="0"/>
                <w:numId w:val="46"/>
              </w:numPr>
              <w:tabs>
                <w:tab w:val="left" w:pos="281"/>
              </w:tabs>
              <w:spacing w:before="1" w:after="0" w:line="240" w:lineRule="auto"/>
              <w:ind w:left="280" w:right="0" w:hanging="164"/>
              <w:jc w:val="both"/>
              <w:rPr>
                <w:rFonts w:ascii="Calibri" w:eastAsia="Calibri"/>
                <w:sz w:val="19"/>
              </w:rPr>
            </w:pPr>
            <w:r>
              <w:rPr>
                <w:b/>
                <w:sz w:val="21"/>
              </w:rPr>
              <w:t>教研论文：</w:t>
            </w:r>
            <w:r>
              <w:rPr>
                <w:spacing w:val="-3"/>
                <w:sz w:val="21"/>
              </w:rPr>
              <w:t>根据上述的教研活动撰写论文，字数要求</w:t>
            </w:r>
            <w:r>
              <w:rPr>
                <w:rFonts w:ascii="Calibri" w:eastAsia="Calibri"/>
                <w:sz w:val="21"/>
              </w:rPr>
              <w:t>3000</w:t>
            </w:r>
            <w:r>
              <w:rPr>
                <w:sz w:val="21"/>
              </w:rPr>
              <w:t>～</w:t>
            </w:r>
            <w:r>
              <w:rPr>
                <w:rFonts w:ascii="Calibri" w:eastAsia="Calibri"/>
                <w:sz w:val="21"/>
              </w:rPr>
              <w:t>5000</w:t>
            </w:r>
            <w:r>
              <w:rPr>
                <w:sz w:val="21"/>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30"/>
              <w:ind w:left="107"/>
              <w:rPr>
                <w:b/>
                <w:sz w:val="24"/>
              </w:rPr>
            </w:pPr>
            <w:r>
              <w:rPr>
                <w:b/>
                <w:sz w:val="24"/>
              </w:rPr>
              <w:t>G3多技术融合环境下教学模式创新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113" w:type="dxa"/>
          </w:tcPr>
          <w:p>
            <w:pPr>
              <w:pStyle w:val="10"/>
              <w:rPr>
                <w:rFonts w:ascii="黑体"/>
                <w:sz w:val="20"/>
              </w:rPr>
            </w:pPr>
          </w:p>
          <w:p>
            <w:pPr>
              <w:pStyle w:val="10"/>
              <w:spacing w:before="3"/>
              <w:rPr>
                <w:rFonts w:ascii="黑体"/>
                <w:sz w:val="24"/>
              </w:rPr>
            </w:pPr>
          </w:p>
          <w:p>
            <w:pPr>
              <w:pStyle w:val="10"/>
              <w:ind w:left="89" w:right="99"/>
              <w:jc w:val="center"/>
              <w:rPr>
                <w:b/>
                <w:sz w:val="21"/>
              </w:rPr>
            </w:pPr>
            <w:r>
              <w:rPr>
                <w:b/>
                <w:sz w:val="21"/>
              </w:rPr>
              <w:t>实践问题</w:t>
            </w:r>
          </w:p>
        </w:tc>
        <w:tc>
          <w:tcPr>
            <w:tcW w:w="7197" w:type="dxa"/>
          </w:tcPr>
          <w:p>
            <w:pPr>
              <w:pStyle w:val="10"/>
              <w:numPr>
                <w:ilvl w:val="0"/>
                <w:numId w:val="47"/>
              </w:numPr>
              <w:tabs>
                <w:tab w:val="left" w:pos="506"/>
                <w:tab w:val="left" w:pos="507"/>
              </w:tabs>
              <w:spacing w:before="99" w:after="0" w:line="240" w:lineRule="auto"/>
              <w:ind w:left="506" w:right="0" w:hanging="421"/>
              <w:jc w:val="left"/>
              <w:rPr>
                <w:sz w:val="21"/>
              </w:rPr>
            </w:pPr>
            <w:r>
              <w:rPr>
                <w:w w:val="95"/>
                <w:sz w:val="21"/>
              </w:rPr>
              <w:t>信息技术支持的教学模式主要有哪些？</w:t>
            </w:r>
          </w:p>
          <w:p>
            <w:pPr>
              <w:pStyle w:val="10"/>
              <w:spacing w:before="6"/>
              <w:rPr>
                <w:rFonts w:ascii="黑体"/>
                <w:sz w:val="15"/>
              </w:rPr>
            </w:pPr>
          </w:p>
          <w:p>
            <w:pPr>
              <w:pStyle w:val="10"/>
              <w:numPr>
                <w:ilvl w:val="0"/>
                <w:numId w:val="47"/>
              </w:numPr>
              <w:tabs>
                <w:tab w:val="left" w:pos="506"/>
                <w:tab w:val="left" w:pos="507"/>
              </w:tabs>
              <w:spacing w:before="0" w:after="0" w:line="240" w:lineRule="auto"/>
              <w:ind w:left="506" w:right="0" w:hanging="421"/>
              <w:jc w:val="left"/>
              <w:rPr>
                <w:sz w:val="21"/>
              </w:rPr>
            </w:pPr>
            <w:r>
              <w:rPr>
                <w:w w:val="95"/>
                <w:sz w:val="21"/>
              </w:rPr>
              <w:t>创新性的教学模式应该具有哪些特点？</w:t>
            </w:r>
          </w:p>
          <w:p>
            <w:pPr>
              <w:pStyle w:val="10"/>
              <w:spacing w:before="7"/>
              <w:rPr>
                <w:rFonts w:ascii="黑体"/>
                <w:sz w:val="15"/>
              </w:rPr>
            </w:pPr>
          </w:p>
          <w:p>
            <w:pPr>
              <w:pStyle w:val="10"/>
              <w:numPr>
                <w:ilvl w:val="0"/>
                <w:numId w:val="47"/>
              </w:numPr>
              <w:tabs>
                <w:tab w:val="left" w:pos="506"/>
                <w:tab w:val="left" w:pos="507"/>
              </w:tabs>
              <w:spacing w:before="0" w:after="0" w:line="240" w:lineRule="auto"/>
              <w:ind w:left="506" w:right="0" w:hanging="421"/>
              <w:jc w:val="left"/>
              <w:rPr>
                <w:sz w:val="21"/>
              </w:rPr>
            </w:pPr>
            <w:r>
              <w:rPr>
                <w:sz w:val="21"/>
              </w:rPr>
              <w:t>如何根据学科特点实现教学模式的创新应用？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1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9"/>
              </w:rPr>
            </w:pPr>
          </w:p>
          <w:p>
            <w:pPr>
              <w:pStyle w:val="10"/>
              <w:ind w:left="89" w:right="99"/>
              <w:jc w:val="center"/>
              <w:rPr>
                <w:b/>
                <w:sz w:val="21"/>
              </w:rPr>
            </w:pPr>
            <w:r>
              <w:rPr>
                <w:b/>
                <w:sz w:val="21"/>
              </w:rPr>
              <w:t>能力描述</w:t>
            </w:r>
          </w:p>
        </w:tc>
        <w:tc>
          <w:tcPr>
            <w:tcW w:w="7197" w:type="dxa"/>
          </w:tcPr>
          <w:p>
            <w:pPr>
              <w:pStyle w:val="10"/>
              <w:spacing w:before="98"/>
              <w:ind w:left="86"/>
              <w:rPr>
                <w:sz w:val="21"/>
              </w:rPr>
            </w:pPr>
            <w:r>
              <w:rPr>
                <w:sz w:val="21"/>
              </w:rPr>
              <w:t>在多技术融合环境下，创新教学模式，从而</w:t>
            </w:r>
          </w:p>
          <w:p>
            <w:pPr>
              <w:pStyle w:val="10"/>
              <w:spacing w:before="9"/>
              <w:rPr>
                <w:rFonts w:ascii="黑体"/>
                <w:sz w:val="15"/>
              </w:rPr>
            </w:pPr>
          </w:p>
          <w:p>
            <w:pPr>
              <w:pStyle w:val="10"/>
              <w:numPr>
                <w:ilvl w:val="0"/>
                <w:numId w:val="48"/>
              </w:numPr>
              <w:tabs>
                <w:tab w:val="left" w:pos="506"/>
                <w:tab w:val="left" w:pos="507"/>
              </w:tabs>
              <w:spacing w:before="0" w:after="0" w:line="240" w:lineRule="auto"/>
              <w:ind w:left="506" w:right="0" w:hanging="421"/>
              <w:jc w:val="left"/>
              <w:rPr>
                <w:sz w:val="21"/>
              </w:rPr>
            </w:pPr>
            <w:r>
              <w:rPr>
                <w:sz w:val="21"/>
              </w:rPr>
              <w:t>构建具有可操作性和稳定性且适用于多技术融合环境的教学模式</w:t>
            </w:r>
          </w:p>
          <w:p>
            <w:pPr>
              <w:pStyle w:val="10"/>
              <w:spacing w:before="7"/>
              <w:rPr>
                <w:rFonts w:ascii="黑体"/>
                <w:sz w:val="15"/>
              </w:rPr>
            </w:pPr>
          </w:p>
          <w:p>
            <w:pPr>
              <w:pStyle w:val="10"/>
              <w:numPr>
                <w:ilvl w:val="0"/>
                <w:numId w:val="48"/>
              </w:numPr>
              <w:tabs>
                <w:tab w:val="left" w:pos="506"/>
                <w:tab w:val="left" w:pos="507"/>
              </w:tabs>
              <w:spacing w:before="0" w:after="0" w:line="240" w:lineRule="auto"/>
              <w:ind w:left="506" w:right="0" w:hanging="421"/>
              <w:jc w:val="left"/>
              <w:rPr>
                <w:sz w:val="21"/>
              </w:rPr>
            </w:pPr>
            <w:r>
              <w:rPr>
                <w:sz w:val="21"/>
              </w:rPr>
              <w:t>创建更加真实的学习情境，实现课堂教学多样化、趣味化</w:t>
            </w:r>
          </w:p>
          <w:p>
            <w:pPr>
              <w:pStyle w:val="10"/>
              <w:spacing w:before="7"/>
              <w:rPr>
                <w:rFonts w:ascii="黑体"/>
                <w:sz w:val="15"/>
              </w:rPr>
            </w:pPr>
          </w:p>
          <w:p>
            <w:pPr>
              <w:pStyle w:val="10"/>
              <w:numPr>
                <w:ilvl w:val="0"/>
                <w:numId w:val="48"/>
              </w:numPr>
              <w:tabs>
                <w:tab w:val="left" w:pos="506"/>
                <w:tab w:val="left" w:pos="507"/>
              </w:tabs>
              <w:spacing w:before="0" w:after="0" w:line="240" w:lineRule="auto"/>
              <w:ind w:left="506" w:right="0" w:hanging="421"/>
              <w:jc w:val="left"/>
              <w:rPr>
                <w:sz w:val="21"/>
              </w:rPr>
            </w:pPr>
            <w:r>
              <w:rPr>
                <w:sz w:val="21"/>
              </w:rPr>
              <w:t>充分发挥教师在教学中的主导作用和学生的主体性</w:t>
            </w:r>
          </w:p>
          <w:p>
            <w:pPr>
              <w:pStyle w:val="10"/>
              <w:spacing w:before="7"/>
              <w:rPr>
                <w:rFonts w:ascii="黑体"/>
                <w:sz w:val="15"/>
              </w:rPr>
            </w:pPr>
          </w:p>
          <w:p>
            <w:pPr>
              <w:pStyle w:val="10"/>
              <w:numPr>
                <w:ilvl w:val="0"/>
                <w:numId w:val="48"/>
              </w:numPr>
              <w:tabs>
                <w:tab w:val="left" w:pos="506"/>
                <w:tab w:val="left" w:pos="507"/>
              </w:tabs>
              <w:spacing w:before="0" w:after="0" w:line="240" w:lineRule="auto"/>
              <w:ind w:left="506" w:right="0" w:hanging="421"/>
              <w:jc w:val="left"/>
              <w:rPr>
                <w:sz w:val="21"/>
              </w:rPr>
            </w:pPr>
            <w:r>
              <w:rPr>
                <w:sz w:val="21"/>
              </w:rPr>
              <w:t>提高学生的合作交流、问题解决、实践创新能力</w:t>
            </w:r>
          </w:p>
          <w:p>
            <w:pPr>
              <w:pStyle w:val="10"/>
              <w:spacing w:before="6"/>
              <w:rPr>
                <w:rFonts w:ascii="黑体"/>
                <w:sz w:val="15"/>
              </w:rPr>
            </w:pPr>
          </w:p>
          <w:p>
            <w:pPr>
              <w:pStyle w:val="10"/>
              <w:numPr>
                <w:ilvl w:val="0"/>
                <w:numId w:val="48"/>
              </w:numPr>
              <w:tabs>
                <w:tab w:val="left" w:pos="506"/>
                <w:tab w:val="left" w:pos="507"/>
              </w:tabs>
              <w:spacing w:before="0" w:after="0" w:line="240" w:lineRule="auto"/>
              <w:ind w:left="506" w:right="0" w:hanging="421"/>
              <w:jc w:val="left"/>
              <w:rPr>
                <w:sz w:val="21"/>
              </w:rPr>
            </w:pPr>
            <w:r>
              <w:rPr>
                <w:sz w:val="21"/>
              </w:rPr>
              <w:t>实现信息技术与学科教学的深度融合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11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7"/>
              <w:rPr>
                <w:rFonts w:ascii="黑体"/>
                <w:sz w:val="15"/>
              </w:rPr>
            </w:pPr>
          </w:p>
          <w:p>
            <w:pPr>
              <w:pStyle w:val="10"/>
              <w:ind w:left="89" w:right="99"/>
              <w:jc w:val="center"/>
              <w:rPr>
                <w:b/>
                <w:sz w:val="21"/>
              </w:rPr>
            </w:pPr>
            <w:r>
              <w:rPr>
                <w:b/>
                <w:sz w:val="21"/>
              </w:rPr>
              <w:t>实践任务</w:t>
            </w:r>
          </w:p>
        </w:tc>
        <w:tc>
          <w:tcPr>
            <w:tcW w:w="7197" w:type="dxa"/>
          </w:tcPr>
          <w:p>
            <w:pPr>
              <w:pStyle w:val="10"/>
              <w:numPr>
                <w:ilvl w:val="0"/>
                <w:numId w:val="49"/>
              </w:numPr>
              <w:tabs>
                <w:tab w:val="left" w:pos="298"/>
              </w:tabs>
              <w:spacing w:before="98" w:after="0" w:line="417" w:lineRule="auto"/>
              <w:ind w:left="86" w:right="90" w:firstLine="0"/>
              <w:jc w:val="both"/>
              <w:rPr>
                <w:sz w:val="21"/>
              </w:rPr>
            </w:pPr>
            <w:r>
              <w:rPr>
                <w:b/>
                <w:spacing w:val="3"/>
                <w:sz w:val="21"/>
              </w:rPr>
              <w:t>模式介绍：</w:t>
            </w:r>
            <w:r>
              <w:rPr>
                <w:sz w:val="21"/>
              </w:rPr>
              <w:t>选择一种创新型教学模式，介绍该模式的教学指导思想、教学目标、教学对象、适用学科内容、适用环境、操作程序、使用的技术工具以及应用策略等，建议结合图文进行呈现。</w:t>
            </w:r>
          </w:p>
          <w:p>
            <w:pPr>
              <w:pStyle w:val="10"/>
              <w:numPr>
                <w:ilvl w:val="0"/>
                <w:numId w:val="49"/>
              </w:numPr>
              <w:tabs>
                <w:tab w:val="left" w:pos="298"/>
              </w:tabs>
              <w:spacing w:before="0" w:after="0" w:line="417" w:lineRule="auto"/>
              <w:ind w:left="86" w:right="90" w:firstLine="0"/>
              <w:jc w:val="both"/>
              <w:rPr>
                <w:sz w:val="21"/>
              </w:rPr>
            </w:pPr>
            <w:r>
              <w:rPr>
                <w:b/>
                <w:spacing w:val="2"/>
                <w:sz w:val="21"/>
              </w:rPr>
              <w:t>教学案例视频：</w:t>
            </w:r>
            <w:r>
              <w:rPr>
                <w:sz w:val="21"/>
              </w:rPr>
              <w:t>针对一个主题，基于上述模式，选取课堂代表性的实录片</w:t>
            </w:r>
            <w:r>
              <w:rPr>
                <w:spacing w:val="-10"/>
                <w:w w:val="99"/>
                <w:sz w:val="21"/>
              </w:rPr>
              <w:t>段</w:t>
            </w:r>
            <w:r>
              <w:rPr>
                <w:spacing w:val="-1"/>
                <w:w w:val="99"/>
                <w:sz w:val="21"/>
              </w:rPr>
              <w:t>（需出现教师和学生</w:t>
            </w:r>
            <w:r>
              <w:rPr>
                <w:spacing w:val="-104"/>
                <w:w w:val="99"/>
                <w:sz w:val="21"/>
              </w:rPr>
              <w:t>）</w:t>
            </w:r>
            <w:r>
              <w:rPr>
                <w:spacing w:val="-3"/>
                <w:w w:val="99"/>
                <w:sz w:val="21"/>
              </w:rPr>
              <w:t>，体现该模式的主要特点和流程，视频原则上不超过</w:t>
            </w:r>
            <w:r>
              <w:rPr>
                <w:sz w:val="21"/>
              </w:rPr>
              <w:t>10</w:t>
            </w:r>
            <w:r>
              <w:rPr>
                <w:spacing w:val="-15"/>
                <w:sz w:val="21"/>
              </w:rPr>
              <w:t>分钟。</w:t>
            </w:r>
          </w:p>
          <w:p>
            <w:pPr>
              <w:pStyle w:val="10"/>
              <w:numPr>
                <w:ilvl w:val="0"/>
                <w:numId w:val="49"/>
              </w:numPr>
              <w:tabs>
                <w:tab w:val="left" w:pos="298"/>
              </w:tabs>
              <w:spacing w:before="0" w:after="0" w:line="269" w:lineRule="exact"/>
              <w:ind w:left="297" w:right="0" w:hanging="212"/>
              <w:jc w:val="left"/>
              <w:rPr>
                <w:sz w:val="21"/>
              </w:rPr>
            </w:pPr>
            <w:r>
              <w:rPr>
                <w:b/>
                <w:spacing w:val="3"/>
                <w:sz w:val="21"/>
              </w:rPr>
              <w:t>学生体会：</w:t>
            </w:r>
            <w:r>
              <w:rPr>
                <w:sz w:val="21"/>
              </w:rPr>
              <w:t>两名学生对课程过程进行回顾，说明他们在该课程中的体验与</w:t>
            </w:r>
          </w:p>
          <w:p>
            <w:pPr>
              <w:pStyle w:val="10"/>
              <w:spacing w:before="6"/>
              <w:rPr>
                <w:rFonts w:ascii="黑体"/>
                <w:sz w:val="15"/>
              </w:rPr>
            </w:pPr>
          </w:p>
          <w:p>
            <w:pPr>
              <w:pStyle w:val="10"/>
              <w:ind w:left="86"/>
              <w:rPr>
                <w:sz w:val="21"/>
              </w:rPr>
            </w:pPr>
            <w:r>
              <w:rPr>
                <w:sz w:val="21"/>
              </w:rPr>
              <w:t>感受。以音频或视频形式呈现，每个学生的回顾时间不超过2分钟。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310" w:type="dxa"/>
            <w:gridSpan w:val="2"/>
          </w:tcPr>
          <w:p>
            <w:pPr>
              <w:pStyle w:val="10"/>
              <w:spacing w:before="132"/>
              <w:ind w:left="107"/>
              <w:rPr>
                <w:b/>
                <w:sz w:val="24"/>
              </w:rPr>
            </w:pPr>
            <w:r>
              <w:rPr>
                <w:b/>
                <w:sz w:val="24"/>
              </w:rPr>
              <w:t>G4基于数据分析的学情诊断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113" w:type="dxa"/>
          </w:tcPr>
          <w:p>
            <w:pPr>
              <w:pStyle w:val="10"/>
              <w:rPr>
                <w:rFonts w:ascii="黑体"/>
                <w:sz w:val="20"/>
              </w:rPr>
            </w:pPr>
          </w:p>
          <w:p>
            <w:pPr>
              <w:pStyle w:val="10"/>
              <w:spacing w:before="4"/>
              <w:rPr>
                <w:rFonts w:ascii="黑体"/>
                <w:sz w:val="24"/>
              </w:rPr>
            </w:pPr>
          </w:p>
          <w:p>
            <w:pPr>
              <w:pStyle w:val="10"/>
              <w:ind w:left="104" w:right="83"/>
              <w:jc w:val="center"/>
              <w:rPr>
                <w:b/>
                <w:sz w:val="21"/>
              </w:rPr>
            </w:pPr>
            <w:r>
              <w:rPr>
                <w:b/>
                <w:sz w:val="21"/>
              </w:rPr>
              <w:t>实践问题</w:t>
            </w:r>
          </w:p>
        </w:tc>
        <w:tc>
          <w:tcPr>
            <w:tcW w:w="7197" w:type="dxa"/>
          </w:tcPr>
          <w:p>
            <w:pPr>
              <w:pStyle w:val="10"/>
              <w:numPr>
                <w:ilvl w:val="0"/>
                <w:numId w:val="50"/>
              </w:numPr>
              <w:tabs>
                <w:tab w:val="left" w:pos="537"/>
                <w:tab w:val="left" w:pos="538"/>
              </w:tabs>
              <w:spacing w:before="100" w:after="0" w:line="240" w:lineRule="auto"/>
              <w:ind w:left="537" w:right="0" w:hanging="421"/>
              <w:jc w:val="left"/>
              <w:rPr>
                <w:sz w:val="21"/>
              </w:rPr>
            </w:pPr>
            <w:r>
              <w:rPr>
                <w:sz w:val="21"/>
              </w:rPr>
              <w:t>有哪些统计技术可以用于数据统计分析？</w:t>
            </w:r>
          </w:p>
          <w:p>
            <w:pPr>
              <w:pStyle w:val="10"/>
              <w:spacing w:before="6"/>
              <w:rPr>
                <w:rFonts w:ascii="黑体"/>
                <w:sz w:val="15"/>
              </w:rPr>
            </w:pPr>
          </w:p>
          <w:p>
            <w:pPr>
              <w:pStyle w:val="10"/>
              <w:numPr>
                <w:ilvl w:val="0"/>
                <w:numId w:val="50"/>
              </w:numPr>
              <w:tabs>
                <w:tab w:val="left" w:pos="537"/>
                <w:tab w:val="left" w:pos="538"/>
              </w:tabs>
              <w:spacing w:before="0" w:after="0" w:line="240" w:lineRule="auto"/>
              <w:ind w:left="537" w:right="0" w:hanging="421"/>
              <w:jc w:val="left"/>
              <w:rPr>
                <w:sz w:val="21"/>
              </w:rPr>
            </w:pPr>
            <w:r>
              <w:rPr>
                <w:sz w:val="21"/>
              </w:rPr>
              <w:t>哪些技术工具能够将学生的学习行为数据可视化？</w:t>
            </w:r>
          </w:p>
          <w:p>
            <w:pPr>
              <w:pStyle w:val="10"/>
              <w:spacing w:before="7"/>
              <w:rPr>
                <w:rFonts w:ascii="黑体"/>
                <w:sz w:val="15"/>
              </w:rPr>
            </w:pPr>
          </w:p>
          <w:p>
            <w:pPr>
              <w:pStyle w:val="10"/>
              <w:numPr>
                <w:ilvl w:val="0"/>
                <w:numId w:val="50"/>
              </w:numPr>
              <w:tabs>
                <w:tab w:val="left" w:pos="537"/>
                <w:tab w:val="left" w:pos="538"/>
              </w:tabs>
              <w:spacing w:before="0" w:after="0" w:line="240" w:lineRule="auto"/>
              <w:ind w:left="537" w:right="0" w:hanging="421"/>
              <w:jc w:val="left"/>
              <w:rPr>
                <w:sz w:val="21"/>
              </w:rPr>
            </w:pPr>
            <w:r>
              <w:rPr>
                <w:sz w:val="21"/>
              </w:rPr>
              <w:t>应用数据分析可以了解哪些学情？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113" w:type="dxa"/>
          </w:tcPr>
          <w:p>
            <w:pPr>
              <w:pStyle w:val="10"/>
              <w:spacing w:before="12"/>
              <w:rPr>
                <w:rFonts w:ascii="黑体"/>
                <w:sz w:val="25"/>
              </w:rPr>
            </w:pPr>
          </w:p>
          <w:p>
            <w:pPr>
              <w:pStyle w:val="10"/>
              <w:ind w:left="104" w:right="83"/>
              <w:jc w:val="center"/>
              <w:rPr>
                <w:b/>
                <w:sz w:val="21"/>
              </w:rPr>
            </w:pPr>
            <w:r>
              <w:rPr>
                <w:b/>
                <w:sz w:val="21"/>
              </w:rPr>
              <w:t>能力描述</w:t>
            </w:r>
          </w:p>
        </w:tc>
        <w:tc>
          <w:tcPr>
            <w:tcW w:w="7197" w:type="dxa"/>
          </w:tcPr>
          <w:p>
            <w:pPr>
              <w:pStyle w:val="10"/>
              <w:spacing w:before="99"/>
              <w:ind w:left="117"/>
              <w:rPr>
                <w:sz w:val="21"/>
              </w:rPr>
            </w:pPr>
            <w:r>
              <w:rPr>
                <w:sz w:val="21"/>
              </w:rPr>
              <w:t>掌握学生学习行为数据获取和分析的方法，从而</w:t>
            </w:r>
          </w:p>
          <w:p>
            <w:pPr>
              <w:pStyle w:val="10"/>
              <w:spacing w:before="7"/>
              <w:rPr>
                <w:rFonts w:ascii="黑体"/>
                <w:sz w:val="15"/>
              </w:rPr>
            </w:pPr>
          </w:p>
          <w:p>
            <w:pPr>
              <w:pStyle w:val="10"/>
              <w:numPr>
                <w:ilvl w:val="0"/>
                <w:numId w:val="51"/>
              </w:numPr>
              <w:tabs>
                <w:tab w:val="left" w:pos="537"/>
                <w:tab w:val="left" w:pos="538"/>
              </w:tabs>
              <w:spacing w:before="0" w:after="0" w:line="240" w:lineRule="auto"/>
              <w:ind w:left="537" w:right="0" w:hanging="421"/>
              <w:jc w:val="left"/>
              <w:rPr>
                <w:sz w:val="21"/>
              </w:rPr>
            </w:pPr>
            <w:r>
              <w:rPr>
                <w:sz w:val="21"/>
              </w:rPr>
              <w:t>多渠道搜集学生学习行为数据</w:t>
            </w:r>
          </w:p>
        </w:tc>
      </w:tr>
    </w:tbl>
    <w:p>
      <w:pPr>
        <w:spacing w:after="0" w:line="240" w:lineRule="auto"/>
        <w:jc w:val="left"/>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7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18" w:type="dxa"/>
          </w:tcPr>
          <w:p>
            <w:pPr>
              <w:pStyle w:val="10"/>
              <w:rPr>
                <w:rFonts w:ascii="Times New Roman"/>
                <w:sz w:val="20"/>
              </w:rPr>
            </w:pPr>
          </w:p>
        </w:tc>
        <w:tc>
          <w:tcPr>
            <w:tcW w:w="7192" w:type="dxa"/>
          </w:tcPr>
          <w:p>
            <w:pPr>
              <w:pStyle w:val="10"/>
              <w:numPr>
                <w:ilvl w:val="0"/>
                <w:numId w:val="52"/>
              </w:numPr>
              <w:tabs>
                <w:tab w:val="left" w:pos="532"/>
                <w:tab w:val="left" w:pos="533"/>
              </w:tabs>
              <w:spacing w:before="100" w:after="0" w:line="240" w:lineRule="auto"/>
              <w:ind w:left="532" w:right="0" w:hanging="421"/>
              <w:jc w:val="left"/>
              <w:rPr>
                <w:sz w:val="21"/>
              </w:rPr>
            </w:pPr>
            <w:r>
              <w:rPr>
                <w:sz w:val="21"/>
              </w:rPr>
              <w:t>合理选择某种统计技术对学生的行为进行假设和验证</w:t>
            </w:r>
          </w:p>
          <w:p>
            <w:pPr>
              <w:pStyle w:val="10"/>
              <w:spacing w:before="7"/>
              <w:rPr>
                <w:rFonts w:ascii="黑体"/>
                <w:sz w:val="15"/>
              </w:rPr>
            </w:pPr>
          </w:p>
          <w:p>
            <w:pPr>
              <w:pStyle w:val="10"/>
              <w:numPr>
                <w:ilvl w:val="0"/>
                <w:numId w:val="52"/>
              </w:numPr>
              <w:tabs>
                <w:tab w:val="left" w:pos="532"/>
                <w:tab w:val="left" w:pos="533"/>
              </w:tabs>
              <w:spacing w:before="0" w:after="0" w:line="415" w:lineRule="auto"/>
              <w:ind w:left="532" w:right="97" w:hanging="420"/>
              <w:jc w:val="left"/>
              <w:rPr>
                <w:sz w:val="21"/>
              </w:rPr>
            </w:pPr>
            <w:r>
              <w:rPr>
                <w:spacing w:val="-1"/>
                <w:sz w:val="21"/>
              </w:rPr>
              <w:t>能够多角度分析与解读数据，包括学生学习偏好、学习进度、学习努力</w:t>
            </w:r>
            <w:r>
              <w:rPr>
                <w:sz w:val="21"/>
              </w:rPr>
              <w:t>程度、学习掌握情况、学习成绩在班级所处的位置等</w:t>
            </w:r>
          </w:p>
          <w:p>
            <w:pPr>
              <w:pStyle w:val="10"/>
              <w:numPr>
                <w:ilvl w:val="0"/>
                <w:numId w:val="52"/>
              </w:numPr>
              <w:tabs>
                <w:tab w:val="left" w:pos="532"/>
                <w:tab w:val="left" w:pos="533"/>
              </w:tabs>
              <w:spacing w:before="5" w:after="0" w:line="240" w:lineRule="auto"/>
              <w:ind w:left="532" w:right="0" w:hanging="421"/>
              <w:jc w:val="left"/>
              <w:rPr>
                <w:sz w:val="21"/>
              </w:rPr>
            </w:pPr>
            <w:r>
              <w:rPr>
                <w:sz w:val="21"/>
              </w:rPr>
              <w:t>能够根据学情诊断结果动态调整教学内容和方法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1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19"/>
              </w:rPr>
            </w:pPr>
          </w:p>
          <w:p>
            <w:pPr>
              <w:pStyle w:val="10"/>
              <w:ind w:left="104" w:right="88"/>
              <w:jc w:val="center"/>
              <w:rPr>
                <w:b/>
                <w:sz w:val="21"/>
              </w:rPr>
            </w:pPr>
            <w:r>
              <w:rPr>
                <w:b/>
                <w:sz w:val="21"/>
              </w:rPr>
              <w:t>实践任务</w:t>
            </w:r>
          </w:p>
        </w:tc>
        <w:tc>
          <w:tcPr>
            <w:tcW w:w="7192" w:type="dxa"/>
          </w:tcPr>
          <w:p>
            <w:pPr>
              <w:pStyle w:val="10"/>
              <w:numPr>
                <w:ilvl w:val="0"/>
                <w:numId w:val="53"/>
              </w:numPr>
              <w:tabs>
                <w:tab w:val="left" w:pos="327"/>
              </w:tabs>
              <w:spacing w:before="100" w:after="0" w:line="417" w:lineRule="auto"/>
              <w:ind w:left="112" w:right="90" w:firstLine="0"/>
              <w:jc w:val="left"/>
              <w:rPr>
                <w:sz w:val="21"/>
              </w:rPr>
            </w:pPr>
            <w:r>
              <w:rPr>
                <w:b/>
                <w:sz w:val="21"/>
              </w:rPr>
              <w:t>学情诊断方案：</w:t>
            </w:r>
            <w:r>
              <w:rPr>
                <w:sz w:val="21"/>
              </w:rPr>
              <w:t>提交一份针对某一教学主题的基于数据分析的学情诊断方案，包括学情诊断目的、内容、方法以及数据收集与分析工具。</w:t>
            </w:r>
          </w:p>
          <w:p>
            <w:pPr>
              <w:pStyle w:val="10"/>
              <w:numPr>
                <w:ilvl w:val="0"/>
                <w:numId w:val="53"/>
              </w:numPr>
              <w:tabs>
                <w:tab w:val="left" w:pos="327"/>
              </w:tabs>
              <w:spacing w:before="0" w:after="0" w:line="269" w:lineRule="exact"/>
              <w:ind w:left="326" w:right="0" w:hanging="215"/>
              <w:jc w:val="left"/>
              <w:rPr>
                <w:sz w:val="21"/>
              </w:rPr>
            </w:pPr>
            <w:r>
              <w:rPr>
                <w:b/>
                <w:sz w:val="21"/>
              </w:rPr>
              <w:t>数据与可视化结果：</w:t>
            </w:r>
            <w:r>
              <w:rPr>
                <w:sz w:val="21"/>
              </w:rPr>
              <w:t>提交一份学生学习行为数据及数据可视化结果。</w:t>
            </w:r>
          </w:p>
          <w:p>
            <w:pPr>
              <w:pStyle w:val="10"/>
              <w:numPr>
                <w:ilvl w:val="0"/>
                <w:numId w:val="53"/>
              </w:numPr>
              <w:tabs>
                <w:tab w:val="left" w:pos="327"/>
              </w:tabs>
              <w:spacing w:before="8" w:after="0" w:line="460" w:lineRule="atLeast"/>
              <w:ind w:left="112" w:right="90" w:firstLine="0"/>
              <w:jc w:val="both"/>
              <w:rPr>
                <w:sz w:val="21"/>
              </w:rPr>
            </w:pPr>
            <w:r>
              <w:rPr>
                <w:b/>
                <w:sz w:val="21"/>
              </w:rPr>
              <w:t>学情诊断报告：</w:t>
            </w:r>
            <w:r>
              <w:rPr>
                <w:sz w:val="21"/>
              </w:rPr>
              <w:t>提交一份针对上述方案的学情诊断报告和解读视频，说明诊断时机、工具应用过程与方法、结果呈现与改进结果等报告主要内容，视</w:t>
            </w:r>
            <w:r>
              <w:rPr>
                <w:spacing w:val="-8"/>
                <w:sz w:val="21"/>
              </w:rPr>
              <w:t>频时间不超过</w:t>
            </w:r>
            <w:r>
              <w:rPr>
                <w:sz w:val="21"/>
              </w:rPr>
              <w:t>5</w:t>
            </w:r>
            <w:r>
              <w:rPr>
                <w:spacing w:val="-14"/>
                <w:sz w:val="21"/>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10" w:type="dxa"/>
            <w:gridSpan w:val="2"/>
          </w:tcPr>
          <w:p>
            <w:pPr>
              <w:pStyle w:val="10"/>
              <w:spacing w:before="129"/>
              <w:ind w:left="107"/>
              <w:rPr>
                <w:b/>
                <w:sz w:val="24"/>
              </w:rPr>
            </w:pPr>
            <w:r>
              <w:rPr>
                <w:b/>
                <w:sz w:val="24"/>
              </w:rPr>
              <w:t>G5基于智能反馈的学情分析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18" w:type="dxa"/>
          </w:tcPr>
          <w:p>
            <w:pPr>
              <w:pStyle w:val="10"/>
              <w:rPr>
                <w:rFonts w:ascii="黑体"/>
                <w:sz w:val="26"/>
              </w:rPr>
            </w:pPr>
          </w:p>
          <w:p>
            <w:pPr>
              <w:pStyle w:val="10"/>
              <w:ind w:left="82" w:right="97"/>
              <w:jc w:val="center"/>
              <w:rPr>
                <w:b/>
                <w:sz w:val="21"/>
              </w:rPr>
            </w:pPr>
            <w:r>
              <w:rPr>
                <w:b/>
                <w:sz w:val="21"/>
              </w:rPr>
              <w:t>实践问题</w:t>
            </w:r>
          </w:p>
        </w:tc>
        <w:tc>
          <w:tcPr>
            <w:tcW w:w="7192" w:type="dxa"/>
          </w:tcPr>
          <w:p>
            <w:pPr>
              <w:pStyle w:val="10"/>
              <w:numPr>
                <w:ilvl w:val="0"/>
                <w:numId w:val="54"/>
              </w:numPr>
              <w:tabs>
                <w:tab w:val="left" w:pos="501"/>
                <w:tab w:val="left" w:pos="502"/>
              </w:tabs>
              <w:spacing w:before="101" w:after="0" w:line="240" w:lineRule="auto"/>
              <w:ind w:left="501" w:right="0" w:hanging="421"/>
              <w:jc w:val="left"/>
              <w:rPr>
                <w:sz w:val="21"/>
              </w:rPr>
            </w:pPr>
            <w:r>
              <w:rPr>
                <w:sz w:val="21"/>
              </w:rPr>
              <w:t>智慧环境下的教学智能反馈包括哪些方面？</w:t>
            </w:r>
          </w:p>
          <w:p>
            <w:pPr>
              <w:pStyle w:val="10"/>
              <w:spacing w:before="6"/>
              <w:rPr>
                <w:rFonts w:ascii="黑体"/>
                <w:sz w:val="15"/>
              </w:rPr>
            </w:pPr>
          </w:p>
          <w:p>
            <w:pPr>
              <w:pStyle w:val="10"/>
              <w:numPr>
                <w:ilvl w:val="0"/>
                <w:numId w:val="54"/>
              </w:numPr>
              <w:tabs>
                <w:tab w:val="left" w:pos="501"/>
                <w:tab w:val="left" w:pos="502"/>
              </w:tabs>
              <w:spacing w:before="0" w:after="0" w:line="240" w:lineRule="auto"/>
              <w:ind w:left="501" w:right="0" w:hanging="421"/>
              <w:jc w:val="left"/>
              <w:rPr>
                <w:sz w:val="21"/>
              </w:rPr>
            </w:pPr>
            <w:r>
              <w:rPr>
                <w:sz w:val="21"/>
              </w:rPr>
              <w:t>如何通过智能反馈结果分析学生的学习情况？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1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19"/>
              </w:rPr>
            </w:pPr>
          </w:p>
          <w:p>
            <w:pPr>
              <w:pStyle w:val="10"/>
              <w:spacing w:before="1"/>
              <w:ind w:left="82" w:right="97"/>
              <w:jc w:val="center"/>
              <w:rPr>
                <w:b/>
                <w:sz w:val="21"/>
              </w:rPr>
            </w:pPr>
            <w:r>
              <w:rPr>
                <w:b/>
                <w:sz w:val="21"/>
              </w:rPr>
              <w:t>能力描述</w:t>
            </w:r>
          </w:p>
        </w:tc>
        <w:tc>
          <w:tcPr>
            <w:tcW w:w="7192" w:type="dxa"/>
          </w:tcPr>
          <w:p>
            <w:pPr>
              <w:pStyle w:val="10"/>
              <w:spacing w:before="98" w:line="417" w:lineRule="auto"/>
              <w:ind w:left="81" w:right="97"/>
              <w:rPr>
                <w:sz w:val="21"/>
              </w:rPr>
            </w:pPr>
            <w:r>
              <w:rPr>
                <w:sz w:val="21"/>
              </w:rPr>
              <w:t>根据智慧教学环境中师生使用平台课程资源、功能模块使用数据等生成的智能反馈，从而</w:t>
            </w:r>
          </w:p>
          <w:p>
            <w:pPr>
              <w:pStyle w:val="10"/>
              <w:numPr>
                <w:ilvl w:val="0"/>
                <w:numId w:val="55"/>
              </w:numPr>
              <w:tabs>
                <w:tab w:val="left" w:pos="501"/>
                <w:tab w:val="left" w:pos="502"/>
              </w:tabs>
              <w:spacing w:before="2" w:after="0" w:line="415" w:lineRule="auto"/>
              <w:ind w:left="501" w:right="97" w:hanging="420"/>
              <w:jc w:val="left"/>
              <w:rPr>
                <w:sz w:val="21"/>
              </w:rPr>
            </w:pPr>
            <w:r>
              <w:rPr>
                <w:sz w:val="21"/>
              </w:rPr>
              <w:t>了解学生学习过程中的薄弱点和易错点，帮助教师及时调整教学，优化教学策略</w:t>
            </w:r>
          </w:p>
          <w:p>
            <w:pPr>
              <w:pStyle w:val="10"/>
              <w:numPr>
                <w:ilvl w:val="0"/>
                <w:numId w:val="55"/>
              </w:numPr>
              <w:tabs>
                <w:tab w:val="left" w:pos="501"/>
                <w:tab w:val="left" w:pos="502"/>
              </w:tabs>
              <w:spacing w:before="5" w:after="0" w:line="240" w:lineRule="auto"/>
              <w:ind w:left="501" w:right="0" w:hanging="421"/>
              <w:jc w:val="left"/>
              <w:rPr>
                <w:sz w:val="21"/>
              </w:rPr>
            </w:pPr>
            <w:r>
              <w:rPr>
                <w:sz w:val="21"/>
              </w:rPr>
              <w:t>挖掘教学行为数据与学习成绩间的关联，为师生提供教学建议和学习建</w:t>
            </w:r>
          </w:p>
          <w:p>
            <w:pPr>
              <w:pStyle w:val="10"/>
              <w:spacing w:before="197"/>
              <w:ind w:left="501"/>
              <w:rPr>
                <w:sz w:val="21"/>
              </w:rPr>
            </w:pPr>
            <w:r>
              <w:rPr>
                <w:w w:val="99"/>
                <w:sz w:val="21"/>
              </w:rPr>
              <w:t>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1118" w:type="dxa"/>
          </w:tcPr>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0"/>
              </w:rPr>
            </w:pPr>
          </w:p>
          <w:p>
            <w:pPr>
              <w:pStyle w:val="10"/>
              <w:ind w:left="82" w:right="97"/>
              <w:jc w:val="center"/>
              <w:rPr>
                <w:b/>
                <w:sz w:val="21"/>
              </w:rPr>
            </w:pPr>
            <w:r>
              <w:rPr>
                <w:b/>
                <w:sz w:val="21"/>
              </w:rPr>
              <w:t>实践任务</w:t>
            </w:r>
          </w:p>
        </w:tc>
        <w:tc>
          <w:tcPr>
            <w:tcW w:w="7192" w:type="dxa"/>
          </w:tcPr>
          <w:p>
            <w:pPr>
              <w:pStyle w:val="10"/>
              <w:numPr>
                <w:ilvl w:val="0"/>
                <w:numId w:val="56"/>
              </w:numPr>
              <w:tabs>
                <w:tab w:val="left" w:pos="293"/>
              </w:tabs>
              <w:spacing w:before="100" w:after="0" w:line="417" w:lineRule="auto"/>
              <w:ind w:left="81" w:right="90" w:firstLine="0"/>
              <w:jc w:val="left"/>
              <w:rPr>
                <w:sz w:val="21"/>
              </w:rPr>
            </w:pPr>
            <w:r>
              <w:rPr>
                <w:b/>
                <w:spacing w:val="2"/>
                <w:sz w:val="21"/>
              </w:rPr>
              <w:t>学情分析方案：</w:t>
            </w:r>
            <w:r>
              <w:rPr>
                <w:sz w:val="21"/>
              </w:rPr>
              <w:t>提交一份针对某一教学主题或某一阶段的基于智能反馈的学情分析方案，包括分析目的、内容、方法和工具等。</w:t>
            </w:r>
          </w:p>
          <w:p>
            <w:pPr>
              <w:pStyle w:val="10"/>
              <w:numPr>
                <w:ilvl w:val="0"/>
                <w:numId w:val="56"/>
              </w:numPr>
              <w:tabs>
                <w:tab w:val="left" w:pos="293"/>
              </w:tabs>
              <w:spacing w:before="0" w:after="0" w:line="269" w:lineRule="exact"/>
              <w:ind w:left="292" w:right="0" w:hanging="212"/>
              <w:jc w:val="left"/>
              <w:rPr>
                <w:sz w:val="21"/>
              </w:rPr>
            </w:pPr>
            <w:r>
              <w:rPr>
                <w:b/>
                <w:spacing w:val="-1"/>
                <w:w w:val="99"/>
                <w:sz w:val="21"/>
              </w:rPr>
              <w:t>学情分析报告：</w:t>
            </w:r>
            <w:r>
              <w:rPr>
                <w:spacing w:val="-2"/>
                <w:w w:val="99"/>
                <w:sz w:val="21"/>
              </w:rPr>
              <w:t>提交一份针对上述方案的学情分析报告</w:t>
            </w:r>
            <w:r>
              <w:rPr>
                <w:spacing w:val="2"/>
                <w:w w:val="99"/>
                <w:sz w:val="21"/>
              </w:rPr>
              <w:t>（</w:t>
            </w:r>
            <w:r>
              <w:rPr>
                <w:spacing w:val="-1"/>
                <w:w w:val="99"/>
                <w:sz w:val="21"/>
              </w:rPr>
              <w:t>含数据图表</w:t>
            </w:r>
            <w:r>
              <w:rPr>
                <w:spacing w:val="-106"/>
                <w:w w:val="99"/>
                <w:sz w:val="21"/>
              </w:rPr>
              <w:t>）</w:t>
            </w:r>
            <w:r>
              <w:rPr>
                <w:spacing w:val="-5"/>
                <w:w w:val="99"/>
                <w:sz w:val="21"/>
              </w:rPr>
              <w:t>，说</w:t>
            </w:r>
          </w:p>
          <w:p>
            <w:pPr>
              <w:pStyle w:val="10"/>
              <w:spacing w:before="8" w:line="460" w:lineRule="atLeast"/>
              <w:ind w:left="81" w:right="97"/>
              <w:rPr>
                <w:sz w:val="21"/>
              </w:rPr>
            </w:pPr>
            <w:r>
              <w:rPr>
                <w:sz w:val="21"/>
              </w:rPr>
              <w:t>明分析对象、工具应用过程与方法、结果呈现与分析建议等报告主要内容，视频时间不超过5分钟。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30"/>
              <w:ind w:left="107"/>
              <w:rPr>
                <w:b/>
                <w:sz w:val="24"/>
              </w:rPr>
            </w:pPr>
            <w:r>
              <w:rPr>
                <w:b/>
                <w:sz w:val="24"/>
              </w:rPr>
              <w:t>B1跨学科学习活动设计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18" w:type="dxa"/>
          </w:tcPr>
          <w:p>
            <w:pPr>
              <w:pStyle w:val="10"/>
              <w:rPr>
                <w:rFonts w:ascii="黑体"/>
                <w:sz w:val="26"/>
              </w:rPr>
            </w:pPr>
          </w:p>
          <w:p>
            <w:pPr>
              <w:pStyle w:val="10"/>
              <w:spacing w:before="1"/>
              <w:ind w:left="104" w:right="74"/>
              <w:jc w:val="center"/>
              <w:rPr>
                <w:b/>
                <w:sz w:val="21"/>
              </w:rPr>
            </w:pPr>
            <w:r>
              <w:rPr>
                <w:b/>
                <w:sz w:val="21"/>
              </w:rPr>
              <w:t>实践问题</w:t>
            </w:r>
          </w:p>
        </w:tc>
        <w:tc>
          <w:tcPr>
            <w:tcW w:w="7192" w:type="dxa"/>
          </w:tcPr>
          <w:p>
            <w:pPr>
              <w:pStyle w:val="10"/>
              <w:numPr>
                <w:ilvl w:val="0"/>
                <w:numId w:val="57"/>
              </w:numPr>
              <w:tabs>
                <w:tab w:val="left" w:pos="549"/>
                <w:tab w:val="left" w:pos="550"/>
              </w:tabs>
              <w:spacing w:before="101" w:after="0" w:line="240" w:lineRule="auto"/>
              <w:ind w:left="549" w:right="0" w:hanging="421"/>
              <w:jc w:val="left"/>
              <w:rPr>
                <w:sz w:val="21"/>
              </w:rPr>
            </w:pPr>
            <w:r>
              <w:rPr>
                <w:spacing w:val="-8"/>
                <w:sz w:val="21"/>
              </w:rPr>
              <w:t>跨学科学习与</w:t>
            </w:r>
            <w:r>
              <w:rPr>
                <w:sz w:val="21"/>
              </w:rPr>
              <w:t>STEM</w:t>
            </w:r>
            <w:r>
              <w:rPr>
                <w:spacing w:val="-8"/>
                <w:sz w:val="21"/>
              </w:rPr>
              <w:t>学习有哪些异同之处？</w:t>
            </w:r>
          </w:p>
          <w:p>
            <w:pPr>
              <w:pStyle w:val="10"/>
              <w:spacing w:before="6"/>
              <w:rPr>
                <w:rFonts w:ascii="黑体"/>
                <w:sz w:val="15"/>
              </w:rPr>
            </w:pPr>
          </w:p>
          <w:p>
            <w:pPr>
              <w:pStyle w:val="10"/>
              <w:numPr>
                <w:ilvl w:val="0"/>
                <w:numId w:val="57"/>
              </w:numPr>
              <w:tabs>
                <w:tab w:val="left" w:pos="549"/>
                <w:tab w:val="left" w:pos="550"/>
              </w:tabs>
              <w:spacing w:before="1" w:after="0" w:line="240" w:lineRule="auto"/>
              <w:ind w:left="549" w:right="0" w:hanging="421"/>
              <w:jc w:val="left"/>
              <w:rPr>
                <w:sz w:val="21"/>
              </w:rPr>
            </w:pPr>
            <w:r>
              <w:rPr>
                <w:sz w:val="21"/>
              </w:rPr>
              <w:t>技术工具可以为跨学科学习活动设计提供哪些便利？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18" w:type="dxa"/>
          </w:tcPr>
          <w:p>
            <w:pPr>
              <w:pStyle w:val="10"/>
              <w:rPr>
                <w:rFonts w:ascii="黑体"/>
                <w:sz w:val="26"/>
              </w:rPr>
            </w:pPr>
          </w:p>
          <w:p>
            <w:pPr>
              <w:pStyle w:val="10"/>
              <w:ind w:left="104" w:right="74"/>
              <w:jc w:val="center"/>
              <w:rPr>
                <w:b/>
                <w:sz w:val="21"/>
              </w:rPr>
            </w:pPr>
            <w:r>
              <w:rPr>
                <w:b/>
                <w:sz w:val="21"/>
              </w:rPr>
              <w:t>能力描述</w:t>
            </w:r>
          </w:p>
        </w:tc>
        <w:tc>
          <w:tcPr>
            <w:tcW w:w="7192" w:type="dxa"/>
          </w:tcPr>
          <w:p>
            <w:pPr>
              <w:pStyle w:val="10"/>
              <w:spacing w:before="98"/>
              <w:ind w:left="129"/>
              <w:rPr>
                <w:sz w:val="21"/>
              </w:rPr>
            </w:pPr>
            <w:r>
              <w:rPr>
                <w:sz w:val="21"/>
              </w:rPr>
              <w:t>采取合适的信息技术聚焦某个主题设计跨学科学习活动，从而</w:t>
            </w:r>
          </w:p>
          <w:p>
            <w:pPr>
              <w:pStyle w:val="10"/>
              <w:spacing w:before="9"/>
              <w:rPr>
                <w:rFonts w:ascii="黑体"/>
                <w:sz w:val="15"/>
              </w:rPr>
            </w:pPr>
          </w:p>
          <w:p>
            <w:pPr>
              <w:pStyle w:val="10"/>
              <w:numPr>
                <w:ilvl w:val="0"/>
                <w:numId w:val="58"/>
              </w:numPr>
              <w:tabs>
                <w:tab w:val="left" w:pos="549"/>
                <w:tab w:val="left" w:pos="550"/>
              </w:tabs>
              <w:spacing w:before="0" w:after="0" w:line="240" w:lineRule="auto"/>
              <w:ind w:left="549" w:right="0" w:hanging="421"/>
              <w:jc w:val="left"/>
              <w:rPr>
                <w:sz w:val="21"/>
              </w:rPr>
            </w:pPr>
            <w:r>
              <w:rPr>
                <w:sz w:val="21"/>
              </w:rPr>
              <w:t>为复杂现实问题的解决提供情境和资源</w:t>
            </w:r>
          </w:p>
        </w:tc>
      </w:tr>
    </w:tbl>
    <w:p>
      <w:pPr>
        <w:spacing w:after="0" w:line="240" w:lineRule="auto"/>
        <w:jc w:val="left"/>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7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39" w:type="dxa"/>
          </w:tcPr>
          <w:p>
            <w:pPr>
              <w:pStyle w:val="10"/>
              <w:rPr>
                <w:rFonts w:ascii="Times New Roman"/>
                <w:sz w:val="20"/>
              </w:rPr>
            </w:pPr>
          </w:p>
        </w:tc>
        <w:tc>
          <w:tcPr>
            <w:tcW w:w="7171" w:type="dxa"/>
          </w:tcPr>
          <w:p>
            <w:pPr>
              <w:pStyle w:val="10"/>
              <w:numPr>
                <w:ilvl w:val="0"/>
                <w:numId w:val="59"/>
              </w:numPr>
              <w:tabs>
                <w:tab w:val="left" w:pos="528"/>
                <w:tab w:val="left" w:pos="529"/>
              </w:tabs>
              <w:spacing w:before="100" w:after="0" w:line="240" w:lineRule="auto"/>
              <w:ind w:left="528" w:right="0" w:hanging="421"/>
              <w:jc w:val="left"/>
              <w:rPr>
                <w:sz w:val="21"/>
              </w:rPr>
            </w:pPr>
            <w:r>
              <w:rPr>
                <w:sz w:val="21"/>
              </w:rPr>
              <w:t>整合与拓展学生的经验</w:t>
            </w:r>
          </w:p>
          <w:p>
            <w:pPr>
              <w:pStyle w:val="10"/>
              <w:spacing w:before="7"/>
              <w:rPr>
                <w:rFonts w:ascii="黑体"/>
                <w:sz w:val="15"/>
              </w:rPr>
            </w:pPr>
          </w:p>
          <w:p>
            <w:pPr>
              <w:pStyle w:val="10"/>
              <w:numPr>
                <w:ilvl w:val="0"/>
                <w:numId w:val="59"/>
              </w:numPr>
              <w:tabs>
                <w:tab w:val="left" w:pos="528"/>
                <w:tab w:val="left" w:pos="529"/>
              </w:tabs>
              <w:spacing w:before="0" w:after="0" w:line="240" w:lineRule="auto"/>
              <w:ind w:left="528" w:right="0" w:hanging="421"/>
              <w:jc w:val="left"/>
              <w:rPr>
                <w:sz w:val="21"/>
              </w:rPr>
            </w:pPr>
            <w:r>
              <w:rPr>
                <w:sz w:val="21"/>
              </w:rPr>
              <w:t>加强不同学科间知识的联系</w:t>
            </w:r>
          </w:p>
          <w:p>
            <w:pPr>
              <w:pStyle w:val="10"/>
              <w:spacing w:before="6"/>
              <w:rPr>
                <w:rFonts w:ascii="黑体"/>
                <w:sz w:val="15"/>
              </w:rPr>
            </w:pPr>
          </w:p>
          <w:p>
            <w:pPr>
              <w:pStyle w:val="10"/>
              <w:numPr>
                <w:ilvl w:val="0"/>
                <w:numId w:val="59"/>
              </w:numPr>
              <w:tabs>
                <w:tab w:val="left" w:pos="528"/>
                <w:tab w:val="left" w:pos="529"/>
              </w:tabs>
              <w:spacing w:before="1" w:after="0" w:line="240" w:lineRule="auto"/>
              <w:ind w:left="528" w:right="0" w:hanging="421"/>
              <w:jc w:val="left"/>
              <w:rPr>
                <w:sz w:val="21"/>
              </w:rPr>
            </w:pPr>
            <w:r>
              <w:rPr>
                <w:sz w:val="21"/>
              </w:rPr>
              <w:t>推进融合性与探究性为一体的深度学习方式</w:t>
            </w:r>
          </w:p>
          <w:p>
            <w:pPr>
              <w:pStyle w:val="10"/>
              <w:spacing w:before="6"/>
              <w:rPr>
                <w:rFonts w:ascii="黑体"/>
                <w:sz w:val="15"/>
              </w:rPr>
            </w:pPr>
          </w:p>
          <w:p>
            <w:pPr>
              <w:pStyle w:val="10"/>
              <w:numPr>
                <w:ilvl w:val="0"/>
                <w:numId w:val="59"/>
              </w:numPr>
              <w:tabs>
                <w:tab w:val="left" w:pos="528"/>
                <w:tab w:val="left" w:pos="529"/>
              </w:tabs>
              <w:spacing w:before="0" w:after="0" w:line="240" w:lineRule="auto"/>
              <w:ind w:left="528" w:right="0" w:hanging="421"/>
              <w:jc w:val="left"/>
              <w:rPr>
                <w:sz w:val="21"/>
              </w:rPr>
            </w:pPr>
            <w:r>
              <w:rPr>
                <w:sz w:val="21"/>
              </w:rPr>
              <w:t>培养学生的跨学科意识、思维与能力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7"/>
              <w:rPr>
                <w:rFonts w:ascii="黑体"/>
                <w:sz w:val="15"/>
              </w:rPr>
            </w:pPr>
          </w:p>
          <w:p>
            <w:pPr>
              <w:pStyle w:val="10"/>
              <w:ind w:left="127" w:right="118"/>
              <w:jc w:val="center"/>
              <w:rPr>
                <w:b/>
                <w:sz w:val="21"/>
              </w:rPr>
            </w:pPr>
            <w:r>
              <w:rPr>
                <w:b/>
                <w:sz w:val="21"/>
              </w:rPr>
              <w:t>实践任务</w:t>
            </w:r>
          </w:p>
        </w:tc>
        <w:tc>
          <w:tcPr>
            <w:tcW w:w="7171" w:type="dxa"/>
          </w:tcPr>
          <w:p>
            <w:pPr>
              <w:pStyle w:val="10"/>
              <w:numPr>
                <w:ilvl w:val="0"/>
                <w:numId w:val="60"/>
              </w:numPr>
              <w:tabs>
                <w:tab w:val="left" w:pos="320"/>
              </w:tabs>
              <w:spacing w:before="100" w:after="0" w:line="417" w:lineRule="auto"/>
              <w:ind w:left="108" w:right="90" w:firstLine="0"/>
              <w:jc w:val="both"/>
              <w:rPr>
                <w:sz w:val="21"/>
              </w:rPr>
            </w:pPr>
            <w:r>
              <w:rPr>
                <w:b/>
                <w:sz w:val="21"/>
              </w:rPr>
              <w:t>学习活动方案：</w:t>
            </w:r>
            <w:r>
              <w:rPr>
                <w:sz w:val="21"/>
              </w:rPr>
              <w:t>以自己开展过的跨学科学习实践为例，提供跨学科设计活动方案，需说明主题、学习目标、学习对象、活动流程、学习资源、技术工具及应用策略、学习评价等。</w:t>
            </w:r>
          </w:p>
          <w:p>
            <w:pPr>
              <w:pStyle w:val="10"/>
              <w:numPr>
                <w:ilvl w:val="0"/>
                <w:numId w:val="60"/>
              </w:numPr>
              <w:tabs>
                <w:tab w:val="left" w:pos="320"/>
              </w:tabs>
              <w:spacing w:before="0" w:after="0" w:line="269" w:lineRule="exact"/>
              <w:ind w:left="319" w:right="0" w:hanging="212"/>
              <w:jc w:val="left"/>
              <w:rPr>
                <w:sz w:val="21"/>
              </w:rPr>
            </w:pPr>
            <w:r>
              <w:rPr>
                <w:b/>
                <w:sz w:val="21"/>
              </w:rPr>
              <w:t>学生成果及点评：</w:t>
            </w:r>
            <w:r>
              <w:rPr>
                <w:sz w:val="21"/>
              </w:rPr>
              <w:t>请提交两份学生的跨学科学习成果，并分别进行点评。</w:t>
            </w:r>
          </w:p>
          <w:p>
            <w:pPr>
              <w:pStyle w:val="10"/>
              <w:numPr>
                <w:ilvl w:val="0"/>
                <w:numId w:val="60"/>
              </w:numPr>
              <w:tabs>
                <w:tab w:val="left" w:pos="320"/>
              </w:tabs>
              <w:spacing w:before="8" w:after="0" w:line="460" w:lineRule="atLeast"/>
              <w:ind w:left="108" w:right="-15" w:firstLine="0"/>
              <w:jc w:val="left"/>
              <w:rPr>
                <w:sz w:val="21"/>
              </w:rPr>
            </w:pPr>
            <w:r>
              <w:rPr>
                <w:b/>
                <w:spacing w:val="-9"/>
                <w:w w:val="95"/>
                <w:sz w:val="21"/>
              </w:rPr>
              <w:t>教师反思：</w:t>
            </w:r>
            <w:r>
              <w:rPr>
                <w:spacing w:val="-4"/>
                <w:w w:val="95"/>
                <w:sz w:val="21"/>
              </w:rPr>
              <w:t>结合上述方案和学生成果，总结开展跨学科学习的过程及效果，</w:t>
            </w:r>
            <w:r>
              <w:rPr>
                <w:spacing w:val="-4"/>
                <w:sz w:val="21"/>
              </w:rPr>
              <w:t>并回顾活动实施中遇到了哪些问题？你是如何去应对这些问题的？技术在实施过程中发挥了什么作用？以视频形式提交，需出现教师个人形象，时间不</w:t>
            </w:r>
            <w:r>
              <w:rPr>
                <w:spacing w:val="-21"/>
                <w:sz w:val="21"/>
              </w:rPr>
              <w:t>超过</w:t>
            </w:r>
            <w:r>
              <w:rPr>
                <w:sz w:val="21"/>
              </w:rPr>
              <w:t>5</w:t>
            </w:r>
            <w:r>
              <w:rPr>
                <w:spacing w:val="-14"/>
                <w:sz w:val="21"/>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10" w:type="dxa"/>
            <w:gridSpan w:val="2"/>
          </w:tcPr>
          <w:p>
            <w:pPr>
              <w:pStyle w:val="10"/>
              <w:spacing w:before="129"/>
              <w:ind w:left="107"/>
              <w:rPr>
                <w:b/>
                <w:sz w:val="24"/>
              </w:rPr>
            </w:pPr>
            <w:r>
              <w:rPr>
                <w:b/>
                <w:sz w:val="24"/>
              </w:rPr>
              <w:t>B2创造真实学习情境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39" w:type="dxa"/>
          </w:tcPr>
          <w:p>
            <w:pPr>
              <w:pStyle w:val="10"/>
              <w:rPr>
                <w:rFonts w:ascii="黑体"/>
                <w:sz w:val="26"/>
              </w:rPr>
            </w:pPr>
          </w:p>
          <w:p>
            <w:pPr>
              <w:pStyle w:val="10"/>
              <w:ind w:left="127" w:right="118"/>
              <w:jc w:val="center"/>
              <w:rPr>
                <w:b/>
                <w:sz w:val="21"/>
              </w:rPr>
            </w:pPr>
            <w:r>
              <w:rPr>
                <w:b/>
                <w:sz w:val="21"/>
              </w:rPr>
              <w:t>实践问题</w:t>
            </w:r>
          </w:p>
        </w:tc>
        <w:tc>
          <w:tcPr>
            <w:tcW w:w="7171" w:type="dxa"/>
          </w:tcPr>
          <w:p>
            <w:pPr>
              <w:pStyle w:val="10"/>
              <w:numPr>
                <w:ilvl w:val="0"/>
                <w:numId w:val="61"/>
              </w:numPr>
              <w:tabs>
                <w:tab w:val="left" w:pos="528"/>
                <w:tab w:val="left" w:pos="529"/>
              </w:tabs>
              <w:spacing w:before="101" w:after="0" w:line="240" w:lineRule="auto"/>
              <w:ind w:left="528" w:right="0" w:hanging="421"/>
              <w:jc w:val="left"/>
              <w:rPr>
                <w:sz w:val="21"/>
              </w:rPr>
            </w:pPr>
            <w:r>
              <w:rPr>
                <w:sz w:val="21"/>
              </w:rPr>
              <w:t>你了解哪些有助于创设真实学习情境的技术工具？</w:t>
            </w:r>
          </w:p>
          <w:p>
            <w:pPr>
              <w:pStyle w:val="10"/>
              <w:spacing w:before="6"/>
              <w:rPr>
                <w:rFonts w:ascii="黑体"/>
                <w:sz w:val="15"/>
              </w:rPr>
            </w:pPr>
          </w:p>
          <w:p>
            <w:pPr>
              <w:pStyle w:val="10"/>
              <w:numPr>
                <w:ilvl w:val="0"/>
                <w:numId w:val="61"/>
              </w:numPr>
              <w:tabs>
                <w:tab w:val="left" w:pos="528"/>
                <w:tab w:val="left" w:pos="529"/>
              </w:tabs>
              <w:spacing w:before="0" w:after="0" w:line="240" w:lineRule="auto"/>
              <w:ind w:left="528" w:right="0" w:hanging="421"/>
              <w:jc w:val="left"/>
              <w:rPr>
                <w:sz w:val="21"/>
              </w:rPr>
            </w:pPr>
            <w:r>
              <w:rPr>
                <w:sz w:val="21"/>
              </w:rPr>
              <w:t>用技术工具创设真实学习情境时，需要重点关注哪些方面的问题？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17"/>
              </w:rPr>
            </w:pPr>
          </w:p>
          <w:p>
            <w:pPr>
              <w:pStyle w:val="10"/>
              <w:ind w:left="127" w:right="118"/>
              <w:jc w:val="center"/>
              <w:rPr>
                <w:b/>
                <w:sz w:val="21"/>
              </w:rPr>
            </w:pPr>
            <w:r>
              <w:rPr>
                <w:b/>
                <w:sz w:val="21"/>
              </w:rPr>
              <w:t>能力描述</w:t>
            </w:r>
          </w:p>
        </w:tc>
        <w:tc>
          <w:tcPr>
            <w:tcW w:w="7171" w:type="dxa"/>
          </w:tcPr>
          <w:p>
            <w:pPr>
              <w:pStyle w:val="10"/>
              <w:spacing w:before="98"/>
              <w:ind w:left="108"/>
              <w:rPr>
                <w:sz w:val="21"/>
              </w:rPr>
            </w:pPr>
            <w:r>
              <w:rPr>
                <w:sz w:val="21"/>
              </w:rPr>
              <w:t>利用技术创造真实学习情境，从而</w:t>
            </w:r>
          </w:p>
          <w:p>
            <w:pPr>
              <w:pStyle w:val="10"/>
              <w:spacing w:before="9"/>
              <w:rPr>
                <w:rFonts w:ascii="黑体"/>
                <w:sz w:val="15"/>
              </w:rPr>
            </w:pPr>
          </w:p>
          <w:p>
            <w:pPr>
              <w:pStyle w:val="10"/>
              <w:numPr>
                <w:ilvl w:val="0"/>
                <w:numId w:val="62"/>
              </w:numPr>
              <w:tabs>
                <w:tab w:val="left" w:pos="528"/>
                <w:tab w:val="left" w:pos="529"/>
              </w:tabs>
              <w:spacing w:before="0" w:after="0" w:line="415" w:lineRule="auto"/>
              <w:ind w:left="528" w:right="97" w:hanging="420"/>
              <w:jc w:val="left"/>
              <w:rPr>
                <w:sz w:val="21"/>
              </w:rPr>
            </w:pPr>
            <w:r>
              <w:rPr>
                <w:sz w:val="21"/>
              </w:rPr>
              <w:t>将学习内容与现实环境进行有意义的关联和互动，促进知识的深层次理解</w:t>
            </w:r>
          </w:p>
          <w:p>
            <w:pPr>
              <w:pStyle w:val="10"/>
              <w:numPr>
                <w:ilvl w:val="0"/>
                <w:numId w:val="62"/>
              </w:numPr>
              <w:tabs>
                <w:tab w:val="left" w:pos="528"/>
                <w:tab w:val="left" w:pos="529"/>
              </w:tabs>
              <w:spacing w:before="5" w:after="0" w:line="240" w:lineRule="auto"/>
              <w:ind w:left="528" w:right="0" w:hanging="421"/>
              <w:jc w:val="left"/>
              <w:rPr>
                <w:sz w:val="21"/>
              </w:rPr>
            </w:pPr>
            <w:r>
              <w:rPr>
                <w:sz w:val="21"/>
              </w:rPr>
              <w:t>突破时空限制，整合多种资源，丰富学生学习体验，促进意义建构</w:t>
            </w:r>
          </w:p>
          <w:p>
            <w:pPr>
              <w:pStyle w:val="10"/>
              <w:spacing w:before="7"/>
              <w:rPr>
                <w:rFonts w:ascii="黑体"/>
                <w:sz w:val="15"/>
              </w:rPr>
            </w:pPr>
          </w:p>
          <w:p>
            <w:pPr>
              <w:pStyle w:val="10"/>
              <w:numPr>
                <w:ilvl w:val="0"/>
                <w:numId w:val="62"/>
              </w:numPr>
              <w:tabs>
                <w:tab w:val="left" w:pos="528"/>
                <w:tab w:val="left" w:pos="529"/>
              </w:tabs>
              <w:spacing w:before="0" w:after="0" w:line="240" w:lineRule="auto"/>
              <w:ind w:left="528" w:right="0" w:hanging="421"/>
              <w:jc w:val="left"/>
              <w:rPr>
                <w:sz w:val="21"/>
              </w:rPr>
            </w:pPr>
            <w:r>
              <w:rPr>
                <w:sz w:val="21"/>
              </w:rPr>
              <w:t>为学生经历和完成复杂的、挑战性的任务提供情境</w:t>
            </w:r>
          </w:p>
          <w:p>
            <w:pPr>
              <w:pStyle w:val="10"/>
              <w:spacing w:before="6"/>
              <w:rPr>
                <w:rFonts w:ascii="黑体"/>
                <w:sz w:val="15"/>
              </w:rPr>
            </w:pPr>
          </w:p>
          <w:p>
            <w:pPr>
              <w:pStyle w:val="10"/>
              <w:numPr>
                <w:ilvl w:val="0"/>
                <w:numId w:val="62"/>
              </w:numPr>
              <w:tabs>
                <w:tab w:val="left" w:pos="528"/>
                <w:tab w:val="left" w:pos="529"/>
              </w:tabs>
              <w:spacing w:before="1" w:after="0" w:line="240" w:lineRule="auto"/>
              <w:ind w:left="528" w:right="0" w:hanging="421"/>
              <w:jc w:val="left"/>
              <w:rPr>
                <w:sz w:val="21"/>
              </w:rPr>
            </w:pPr>
            <w:r>
              <w:rPr>
                <w:sz w:val="21"/>
              </w:rPr>
              <w:t>增强学生学习动机和学习投入，促进学生自我导向的学习</w:t>
            </w:r>
          </w:p>
          <w:p>
            <w:pPr>
              <w:pStyle w:val="10"/>
              <w:spacing w:before="6"/>
              <w:rPr>
                <w:rFonts w:ascii="黑体"/>
                <w:sz w:val="15"/>
              </w:rPr>
            </w:pPr>
          </w:p>
          <w:p>
            <w:pPr>
              <w:pStyle w:val="10"/>
              <w:numPr>
                <w:ilvl w:val="0"/>
                <w:numId w:val="62"/>
              </w:numPr>
              <w:tabs>
                <w:tab w:val="left" w:pos="528"/>
                <w:tab w:val="left" w:pos="529"/>
              </w:tabs>
              <w:spacing w:before="0" w:after="0" w:line="240" w:lineRule="auto"/>
              <w:ind w:left="528" w:right="0" w:hanging="421"/>
              <w:jc w:val="left"/>
              <w:rPr>
                <w:sz w:val="21"/>
              </w:rPr>
            </w:pPr>
            <w:r>
              <w:rPr>
                <w:sz w:val="21"/>
              </w:rPr>
              <w:t>扩大学习交流范围和交流对象，帮助学生发展社会基本技能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4"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17"/>
              </w:rPr>
            </w:pPr>
          </w:p>
          <w:p>
            <w:pPr>
              <w:pStyle w:val="10"/>
              <w:ind w:left="127" w:right="118"/>
              <w:jc w:val="center"/>
              <w:rPr>
                <w:b/>
                <w:sz w:val="21"/>
              </w:rPr>
            </w:pPr>
            <w:r>
              <w:rPr>
                <w:b/>
                <w:sz w:val="21"/>
              </w:rPr>
              <w:t>实践任务</w:t>
            </w:r>
          </w:p>
        </w:tc>
        <w:tc>
          <w:tcPr>
            <w:tcW w:w="7171" w:type="dxa"/>
          </w:tcPr>
          <w:p>
            <w:pPr>
              <w:pStyle w:val="10"/>
              <w:numPr>
                <w:ilvl w:val="0"/>
                <w:numId w:val="63"/>
              </w:numPr>
              <w:tabs>
                <w:tab w:val="left" w:pos="320"/>
              </w:tabs>
              <w:spacing w:before="100" w:after="0" w:line="240" w:lineRule="auto"/>
              <w:ind w:left="319" w:right="0" w:hanging="212"/>
              <w:jc w:val="left"/>
              <w:rPr>
                <w:sz w:val="21"/>
              </w:rPr>
            </w:pPr>
            <w:r>
              <w:rPr>
                <w:b/>
                <w:sz w:val="21"/>
              </w:rPr>
              <w:t>技术环境介绍：</w:t>
            </w:r>
            <w:r>
              <w:rPr>
                <w:sz w:val="21"/>
              </w:rPr>
              <w:t>介绍一种你认为可以为学生创造真实学习体验的技术环境</w:t>
            </w:r>
          </w:p>
          <w:p>
            <w:pPr>
              <w:pStyle w:val="10"/>
              <w:spacing w:before="6"/>
              <w:rPr>
                <w:rFonts w:ascii="黑体"/>
                <w:sz w:val="15"/>
              </w:rPr>
            </w:pPr>
          </w:p>
          <w:p>
            <w:pPr>
              <w:pStyle w:val="10"/>
              <w:spacing w:before="1" w:line="417" w:lineRule="auto"/>
              <w:ind w:left="108" w:right="18"/>
              <w:rPr>
                <w:sz w:val="21"/>
              </w:rPr>
            </w:pPr>
            <w:r>
              <w:rPr>
                <w:spacing w:val="-1"/>
                <w:w w:val="99"/>
                <w:sz w:val="21"/>
              </w:rPr>
              <w:t>（</w:t>
            </w:r>
            <w:r>
              <w:rPr>
                <w:w w:val="99"/>
                <w:sz w:val="21"/>
              </w:rPr>
              <w:t>工具</w:t>
            </w:r>
            <w:r>
              <w:rPr>
                <w:spacing w:val="1"/>
                <w:w w:val="99"/>
                <w:sz w:val="21"/>
              </w:rPr>
              <w:t>/</w:t>
            </w:r>
            <w:r>
              <w:rPr>
                <w:w w:val="99"/>
                <w:sz w:val="21"/>
              </w:rPr>
              <w:t>软件</w:t>
            </w:r>
            <w:r>
              <w:rPr>
                <w:spacing w:val="1"/>
                <w:w w:val="99"/>
                <w:sz w:val="21"/>
              </w:rPr>
              <w:t>/</w:t>
            </w:r>
            <w:r>
              <w:rPr>
                <w:spacing w:val="-1"/>
                <w:w w:val="99"/>
                <w:sz w:val="21"/>
              </w:rPr>
              <w:t>平台等</w:t>
            </w:r>
            <w:r>
              <w:rPr>
                <w:spacing w:val="-104"/>
                <w:w w:val="99"/>
                <w:sz w:val="21"/>
              </w:rPr>
              <w:t>）</w:t>
            </w:r>
            <w:r>
              <w:rPr>
                <w:spacing w:val="-1"/>
                <w:w w:val="99"/>
                <w:sz w:val="21"/>
              </w:rPr>
              <w:t>，包括功能和特点，并结合实践归纳适用主题和情境，</w:t>
            </w:r>
            <w:r>
              <w:rPr>
                <w:spacing w:val="-1"/>
                <w:sz w:val="21"/>
              </w:rPr>
              <w:t>建议结合图文呈现。</w:t>
            </w:r>
          </w:p>
          <w:p>
            <w:pPr>
              <w:pStyle w:val="10"/>
              <w:numPr>
                <w:ilvl w:val="0"/>
                <w:numId w:val="63"/>
              </w:numPr>
              <w:tabs>
                <w:tab w:val="left" w:pos="320"/>
              </w:tabs>
              <w:spacing w:before="0" w:after="0" w:line="417" w:lineRule="auto"/>
              <w:ind w:left="108" w:right="94" w:firstLine="0"/>
              <w:jc w:val="both"/>
              <w:rPr>
                <w:sz w:val="21"/>
              </w:rPr>
            </w:pPr>
            <w:r>
              <w:rPr>
                <w:b/>
                <w:sz w:val="21"/>
              </w:rPr>
              <w:t>方案设计：</w:t>
            </w:r>
            <w:r>
              <w:rPr>
                <w:sz w:val="21"/>
              </w:rPr>
              <w:t>基于上述工具/软件/平台设计学习方案，突出学生真实学习体验。方案需包括主题、面向对象、目标、任务、过程、评价、工具/软件/平台的使用策略等内容。</w:t>
            </w:r>
          </w:p>
          <w:p>
            <w:pPr>
              <w:pStyle w:val="10"/>
              <w:numPr>
                <w:ilvl w:val="0"/>
                <w:numId w:val="63"/>
              </w:numPr>
              <w:tabs>
                <w:tab w:val="left" w:pos="320"/>
              </w:tabs>
              <w:spacing w:before="0" w:after="0" w:line="269" w:lineRule="exact"/>
              <w:ind w:left="319" w:right="0" w:hanging="212"/>
              <w:jc w:val="left"/>
              <w:rPr>
                <w:sz w:val="21"/>
              </w:rPr>
            </w:pPr>
            <w:r>
              <w:rPr>
                <w:b/>
                <w:sz w:val="21"/>
              </w:rPr>
              <w:t>学生感受：</w:t>
            </w:r>
            <w:r>
              <w:rPr>
                <w:sz w:val="21"/>
              </w:rPr>
              <w:t>请两位学生分别描述工具/软件/平台体验的过程。以视频形式</w:t>
            </w:r>
          </w:p>
        </w:tc>
      </w:tr>
    </w:tbl>
    <w:p>
      <w:pPr>
        <w:spacing w:after="0" w:line="269" w:lineRule="exact"/>
        <w:jc w:val="left"/>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7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39" w:type="dxa"/>
          </w:tcPr>
          <w:p>
            <w:pPr>
              <w:pStyle w:val="10"/>
              <w:rPr>
                <w:rFonts w:ascii="Times New Roman"/>
                <w:sz w:val="20"/>
              </w:rPr>
            </w:pPr>
          </w:p>
        </w:tc>
        <w:tc>
          <w:tcPr>
            <w:tcW w:w="7171" w:type="dxa"/>
          </w:tcPr>
          <w:p>
            <w:pPr>
              <w:pStyle w:val="10"/>
              <w:spacing w:before="98"/>
              <w:ind w:left="108"/>
              <w:rPr>
                <w:sz w:val="21"/>
              </w:rPr>
            </w:pPr>
            <w:r>
              <w:rPr>
                <w:sz w:val="21"/>
              </w:rPr>
              <w:t>提交，时间不少于2分钟。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2"/>
          </w:tcPr>
          <w:p>
            <w:pPr>
              <w:pStyle w:val="10"/>
              <w:spacing w:before="130"/>
              <w:ind w:left="107"/>
              <w:rPr>
                <w:b/>
                <w:sz w:val="24"/>
              </w:rPr>
            </w:pPr>
            <w:r>
              <w:rPr>
                <w:b/>
                <w:sz w:val="24"/>
              </w:rPr>
              <w:t>B3创新解决问题的方法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39" w:type="dxa"/>
          </w:tcPr>
          <w:p>
            <w:pPr>
              <w:pStyle w:val="10"/>
              <w:spacing w:before="1"/>
              <w:rPr>
                <w:rFonts w:ascii="黑体"/>
                <w:sz w:val="26"/>
              </w:rPr>
            </w:pPr>
          </w:p>
          <w:p>
            <w:pPr>
              <w:pStyle w:val="10"/>
              <w:ind w:left="127" w:right="118"/>
              <w:jc w:val="center"/>
              <w:rPr>
                <w:b/>
                <w:sz w:val="21"/>
              </w:rPr>
            </w:pPr>
            <w:r>
              <w:rPr>
                <w:b/>
                <w:sz w:val="21"/>
              </w:rPr>
              <w:t>实践问题</w:t>
            </w:r>
          </w:p>
        </w:tc>
        <w:tc>
          <w:tcPr>
            <w:tcW w:w="7171" w:type="dxa"/>
          </w:tcPr>
          <w:p>
            <w:pPr>
              <w:pStyle w:val="10"/>
              <w:numPr>
                <w:ilvl w:val="0"/>
                <w:numId w:val="64"/>
              </w:numPr>
              <w:tabs>
                <w:tab w:val="left" w:pos="528"/>
                <w:tab w:val="left" w:pos="529"/>
              </w:tabs>
              <w:spacing w:before="99" w:after="0" w:line="240" w:lineRule="auto"/>
              <w:ind w:left="528" w:right="0" w:hanging="421"/>
              <w:jc w:val="left"/>
              <w:rPr>
                <w:sz w:val="21"/>
              </w:rPr>
            </w:pPr>
            <w:r>
              <w:rPr>
                <w:sz w:val="21"/>
              </w:rPr>
              <w:t>创新的问题解决方法可能包含哪些要素？</w:t>
            </w:r>
          </w:p>
          <w:p>
            <w:pPr>
              <w:pStyle w:val="10"/>
              <w:spacing w:before="6"/>
              <w:rPr>
                <w:rFonts w:ascii="黑体"/>
                <w:sz w:val="15"/>
              </w:rPr>
            </w:pPr>
          </w:p>
          <w:p>
            <w:pPr>
              <w:pStyle w:val="10"/>
              <w:numPr>
                <w:ilvl w:val="0"/>
                <w:numId w:val="64"/>
              </w:numPr>
              <w:tabs>
                <w:tab w:val="left" w:pos="528"/>
                <w:tab w:val="left" w:pos="529"/>
              </w:tabs>
              <w:spacing w:before="0" w:after="0" w:line="240" w:lineRule="auto"/>
              <w:ind w:left="528" w:right="0" w:hanging="421"/>
              <w:jc w:val="left"/>
              <w:rPr>
                <w:sz w:val="21"/>
              </w:rPr>
            </w:pPr>
            <w:r>
              <w:rPr>
                <w:sz w:val="21"/>
              </w:rPr>
              <w:t>信息技术能够在问题解决方法创新中发挥一些什么作用？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9"/>
              </w:rPr>
            </w:pPr>
          </w:p>
          <w:p>
            <w:pPr>
              <w:pStyle w:val="10"/>
              <w:ind w:left="127" w:right="118"/>
              <w:jc w:val="center"/>
              <w:rPr>
                <w:b/>
                <w:sz w:val="21"/>
              </w:rPr>
            </w:pPr>
            <w:r>
              <w:rPr>
                <w:b/>
                <w:sz w:val="21"/>
              </w:rPr>
              <w:t>能力描述</w:t>
            </w:r>
          </w:p>
        </w:tc>
        <w:tc>
          <w:tcPr>
            <w:tcW w:w="7171" w:type="dxa"/>
          </w:tcPr>
          <w:p>
            <w:pPr>
              <w:pStyle w:val="10"/>
              <w:spacing w:before="98"/>
              <w:ind w:left="108"/>
              <w:rPr>
                <w:sz w:val="21"/>
              </w:rPr>
            </w:pPr>
            <w:r>
              <w:rPr>
                <w:sz w:val="21"/>
              </w:rPr>
              <w:t>利用技术创新解决问题的方法，从而帮助学生</w:t>
            </w:r>
          </w:p>
          <w:p>
            <w:pPr>
              <w:pStyle w:val="10"/>
              <w:spacing w:before="9"/>
              <w:rPr>
                <w:rFonts w:ascii="黑体"/>
                <w:sz w:val="15"/>
              </w:rPr>
            </w:pPr>
          </w:p>
          <w:p>
            <w:pPr>
              <w:pStyle w:val="10"/>
              <w:numPr>
                <w:ilvl w:val="0"/>
                <w:numId w:val="65"/>
              </w:numPr>
              <w:tabs>
                <w:tab w:val="left" w:pos="528"/>
                <w:tab w:val="left" w:pos="529"/>
              </w:tabs>
              <w:spacing w:before="0" w:after="0" w:line="240" w:lineRule="auto"/>
              <w:ind w:left="528" w:right="0" w:hanging="421"/>
              <w:jc w:val="left"/>
              <w:rPr>
                <w:sz w:val="21"/>
              </w:rPr>
            </w:pPr>
            <w:r>
              <w:rPr>
                <w:sz w:val="21"/>
              </w:rPr>
              <w:t>拓展思维空间，从多个视角厘清和界定问题</w:t>
            </w:r>
          </w:p>
          <w:p>
            <w:pPr>
              <w:pStyle w:val="10"/>
              <w:spacing w:before="7"/>
              <w:rPr>
                <w:rFonts w:ascii="黑体"/>
                <w:sz w:val="15"/>
              </w:rPr>
            </w:pPr>
          </w:p>
          <w:p>
            <w:pPr>
              <w:pStyle w:val="10"/>
              <w:numPr>
                <w:ilvl w:val="0"/>
                <w:numId w:val="65"/>
              </w:numPr>
              <w:tabs>
                <w:tab w:val="left" w:pos="528"/>
                <w:tab w:val="left" w:pos="529"/>
              </w:tabs>
              <w:spacing w:before="0" w:after="0" w:line="240" w:lineRule="auto"/>
              <w:ind w:left="528" w:right="0" w:hanging="421"/>
              <w:jc w:val="left"/>
              <w:rPr>
                <w:sz w:val="21"/>
              </w:rPr>
            </w:pPr>
            <w:r>
              <w:rPr>
                <w:sz w:val="21"/>
              </w:rPr>
              <w:t>掌握问题分析的多元方法，提高问题分析的能力</w:t>
            </w:r>
          </w:p>
          <w:p>
            <w:pPr>
              <w:pStyle w:val="10"/>
              <w:spacing w:before="7"/>
              <w:rPr>
                <w:rFonts w:ascii="黑体"/>
                <w:sz w:val="15"/>
              </w:rPr>
            </w:pPr>
          </w:p>
          <w:p>
            <w:pPr>
              <w:pStyle w:val="10"/>
              <w:numPr>
                <w:ilvl w:val="0"/>
                <w:numId w:val="65"/>
              </w:numPr>
              <w:tabs>
                <w:tab w:val="left" w:pos="528"/>
                <w:tab w:val="left" w:pos="529"/>
              </w:tabs>
              <w:spacing w:before="0" w:after="0" w:line="240" w:lineRule="auto"/>
              <w:ind w:left="528" w:right="0" w:hanging="421"/>
              <w:jc w:val="left"/>
              <w:rPr>
                <w:sz w:val="21"/>
              </w:rPr>
            </w:pPr>
            <w:r>
              <w:rPr>
                <w:sz w:val="21"/>
              </w:rPr>
              <w:t>学会综合运用多个领域知识和技能解决问题</w:t>
            </w:r>
          </w:p>
          <w:p>
            <w:pPr>
              <w:pStyle w:val="10"/>
              <w:spacing w:before="7"/>
              <w:rPr>
                <w:rFonts w:ascii="黑体"/>
                <w:sz w:val="15"/>
              </w:rPr>
            </w:pPr>
          </w:p>
          <w:p>
            <w:pPr>
              <w:pStyle w:val="10"/>
              <w:numPr>
                <w:ilvl w:val="0"/>
                <w:numId w:val="65"/>
              </w:numPr>
              <w:tabs>
                <w:tab w:val="left" w:pos="528"/>
                <w:tab w:val="left" w:pos="529"/>
              </w:tabs>
              <w:spacing w:before="0" w:after="0" w:line="240" w:lineRule="auto"/>
              <w:ind w:left="528" w:right="0" w:hanging="421"/>
              <w:jc w:val="left"/>
              <w:rPr>
                <w:sz w:val="21"/>
              </w:rPr>
            </w:pPr>
            <w:r>
              <w:rPr>
                <w:sz w:val="21"/>
              </w:rPr>
              <w:t>及时交流和呈现问题解决的方法、过程和结果</w:t>
            </w:r>
          </w:p>
          <w:p>
            <w:pPr>
              <w:pStyle w:val="10"/>
              <w:spacing w:before="6"/>
              <w:rPr>
                <w:rFonts w:ascii="黑体"/>
                <w:sz w:val="15"/>
              </w:rPr>
            </w:pPr>
          </w:p>
          <w:p>
            <w:pPr>
              <w:pStyle w:val="10"/>
              <w:numPr>
                <w:ilvl w:val="0"/>
                <w:numId w:val="65"/>
              </w:numPr>
              <w:tabs>
                <w:tab w:val="left" w:pos="528"/>
                <w:tab w:val="left" w:pos="529"/>
              </w:tabs>
              <w:spacing w:before="0" w:after="0" w:line="240" w:lineRule="auto"/>
              <w:ind w:left="528" w:right="0" w:hanging="421"/>
              <w:jc w:val="left"/>
              <w:rPr>
                <w:sz w:val="21"/>
              </w:rPr>
            </w:pPr>
            <w:r>
              <w:rPr>
                <w:sz w:val="21"/>
              </w:rPr>
              <w:t>培养多向思维的习惯和创新能力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39" w:type="dxa"/>
          </w:tcPr>
          <w:p>
            <w:pPr>
              <w:pStyle w:val="10"/>
              <w:rPr>
                <w:rFonts w:ascii="黑体"/>
                <w:sz w:val="20"/>
              </w:rPr>
            </w:pPr>
          </w:p>
          <w:p>
            <w:pPr>
              <w:pStyle w:val="10"/>
              <w:rPr>
                <w:rFonts w:ascii="黑体"/>
                <w:sz w:val="20"/>
              </w:rPr>
            </w:pPr>
          </w:p>
          <w:p>
            <w:pPr>
              <w:pStyle w:val="10"/>
              <w:spacing w:before="7"/>
              <w:rPr>
                <w:rFonts w:ascii="黑体"/>
                <w:sz w:val="22"/>
              </w:rPr>
            </w:pPr>
          </w:p>
          <w:p>
            <w:pPr>
              <w:pStyle w:val="10"/>
              <w:ind w:left="127" w:right="118"/>
              <w:jc w:val="center"/>
              <w:rPr>
                <w:b/>
                <w:sz w:val="21"/>
              </w:rPr>
            </w:pPr>
            <w:r>
              <w:rPr>
                <w:b/>
                <w:sz w:val="21"/>
              </w:rPr>
              <w:t>实践任务</w:t>
            </w:r>
          </w:p>
        </w:tc>
        <w:tc>
          <w:tcPr>
            <w:tcW w:w="7171" w:type="dxa"/>
          </w:tcPr>
          <w:p>
            <w:pPr>
              <w:pStyle w:val="10"/>
              <w:numPr>
                <w:ilvl w:val="0"/>
                <w:numId w:val="66"/>
              </w:numPr>
              <w:tabs>
                <w:tab w:val="left" w:pos="320"/>
              </w:tabs>
              <w:spacing w:before="98" w:after="0" w:line="417" w:lineRule="auto"/>
              <w:ind w:left="108" w:right="-15" w:firstLine="0"/>
              <w:jc w:val="left"/>
              <w:rPr>
                <w:sz w:val="21"/>
              </w:rPr>
            </w:pPr>
            <w:r>
              <w:rPr>
                <w:b/>
                <w:sz w:val="21"/>
              </w:rPr>
              <w:t>案例分享：</w:t>
            </w:r>
            <w:r>
              <w:rPr>
                <w:sz w:val="21"/>
              </w:rPr>
              <w:t>选择一个学习活动，描述利用技术帮助学生发现问题和创新解</w:t>
            </w:r>
            <w:r>
              <w:rPr>
                <w:spacing w:val="-9"/>
                <w:sz w:val="21"/>
              </w:rPr>
              <w:t>决问题的过程。以视频形式提交，需出现教师个人形象，时间不超过</w:t>
            </w:r>
            <w:r>
              <w:rPr>
                <w:sz w:val="21"/>
              </w:rPr>
              <w:t>5</w:t>
            </w:r>
            <w:r>
              <w:rPr>
                <w:spacing w:val="-16"/>
                <w:sz w:val="21"/>
              </w:rPr>
              <w:t>分钟。</w:t>
            </w:r>
          </w:p>
          <w:p>
            <w:pPr>
              <w:pStyle w:val="10"/>
              <w:numPr>
                <w:ilvl w:val="0"/>
                <w:numId w:val="66"/>
              </w:numPr>
              <w:tabs>
                <w:tab w:val="left" w:pos="320"/>
              </w:tabs>
              <w:spacing w:before="0" w:after="0" w:line="269" w:lineRule="exact"/>
              <w:ind w:left="319" w:right="0" w:hanging="212"/>
              <w:jc w:val="left"/>
              <w:rPr>
                <w:sz w:val="21"/>
              </w:rPr>
            </w:pPr>
            <w:r>
              <w:rPr>
                <w:b/>
                <w:sz w:val="21"/>
              </w:rPr>
              <w:t>学生案例：</w:t>
            </w:r>
            <w:r>
              <w:rPr>
                <w:spacing w:val="-6"/>
                <w:sz w:val="21"/>
              </w:rPr>
              <w:t>依据上述活动，提交</w:t>
            </w:r>
            <w:r>
              <w:rPr>
                <w:sz w:val="21"/>
              </w:rPr>
              <w:t>2</w:t>
            </w:r>
            <w:r>
              <w:rPr>
                <w:spacing w:val="-8"/>
                <w:sz w:val="21"/>
              </w:rPr>
              <w:t>份学生或小组对学习过程的描述，以视</w:t>
            </w:r>
          </w:p>
          <w:p>
            <w:pPr>
              <w:pStyle w:val="10"/>
              <w:spacing w:before="6"/>
              <w:rPr>
                <w:rFonts w:ascii="黑体"/>
                <w:sz w:val="15"/>
              </w:rPr>
            </w:pPr>
          </w:p>
          <w:p>
            <w:pPr>
              <w:pStyle w:val="10"/>
              <w:spacing w:before="1"/>
              <w:ind w:left="108"/>
              <w:rPr>
                <w:sz w:val="21"/>
              </w:rPr>
            </w:pPr>
            <w:r>
              <w:rPr>
                <w:sz w:val="21"/>
              </w:rPr>
              <w:t>频形式提交，每份时间不超过5分钟。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10" w:type="dxa"/>
            <w:gridSpan w:val="2"/>
          </w:tcPr>
          <w:p>
            <w:pPr>
              <w:pStyle w:val="10"/>
              <w:spacing w:before="130"/>
              <w:ind w:left="107"/>
              <w:rPr>
                <w:b/>
                <w:sz w:val="24"/>
              </w:rPr>
            </w:pPr>
            <w:r>
              <w:rPr>
                <w:b/>
                <w:sz w:val="24"/>
              </w:rPr>
              <w:t>B4支持学生创造性学习与表达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39" w:type="dxa"/>
          </w:tcPr>
          <w:p>
            <w:pPr>
              <w:pStyle w:val="10"/>
              <w:spacing w:before="11"/>
              <w:rPr>
                <w:rFonts w:ascii="黑体"/>
                <w:sz w:val="25"/>
              </w:rPr>
            </w:pPr>
          </w:p>
          <w:p>
            <w:pPr>
              <w:pStyle w:val="10"/>
              <w:ind w:left="127" w:right="118"/>
              <w:jc w:val="center"/>
              <w:rPr>
                <w:b/>
                <w:sz w:val="21"/>
              </w:rPr>
            </w:pPr>
            <w:r>
              <w:rPr>
                <w:b/>
                <w:sz w:val="21"/>
              </w:rPr>
              <w:t>实践问题</w:t>
            </w:r>
          </w:p>
        </w:tc>
        <w:tc>
          <w:tcPr>
            <w:tcW w:w="7171" w:type="dxa"/>
          </w:tcPr>
          <w:p>
            <w:pPr>
              <w:pStyle w:val="10"/>
              <w:numPr>
                <w:ilvl w:val="0"/>
                <w:numId w:val="67"/>
              </w:numPr>
              <w:tabs>
                <w:tab w:val="left" w:pos="528"/>
                <w:tab w:val="left" w:pos="529"/>
              </w:tabs>
              <w:spacing w:before="99" w:after="0" w:line="240" w:lineRule="auto"/>
              <w:ind w:left="528" w:right="0" w:hanging="421"/>
              <w:jc w:val="left"/>
              <w:rPr>
                <w:sz w:val="21"/>
              </w:rPr>
            </w:pPr>
            <w:r>
              <w:rPr>
                <w:sz w:val="21"/>
              </w:rPr>
              <w:t>智慧学习环境下的学习方式可能有哪些变化？</w:t>
            </w:r>
          </w:p>
          <w:p>
            <w:pPr>
              <w:pStyle w:val="10"/>
              <w:spacing w:before="6"/>
              <w:rPr>
                <w:rFonts w:ascii="黑体"/>
                <w:sz w:val="15"/>
              </w:rPr>
            </w:pPr>
          </w:p>
          <w:p>
            <w:pPr>
              <w:pStyle w:val="10"/>
              <w:numPr>
                <w:ilvl w:val="0"/>
                <w:numId w:val="67"/>
              </w:numPr>
              <w:tabs>
                <w:tab w:val="left" w:pos="528"/>
                <w:tab w:val="left" w:pos="529"/>
              </w:tabs>
              <w:spacing w:before="1" w:after="0" w:line="240" w:lineRule="auto"/>
              <w:ind w:left="528" w:right="0" w:hanging="421"/>
              <w:jc w:val="left"/>
              <w:rPr>
                <w:sz w:val="21"/>
              </w:rPr>
            </w:pPr>
            <w:r>
              <w:rPr>
                <w:sz w:val="21"/>
              </w:rPr>
              <w:t>智慧学习环境下的学习成果可能有哪些表达方式？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17"/>
              </w:rPr>
            </w:pPr>
          </w:p>
          <w:p>
            <w:pPr>
              <w:pStyle w:val="10"/>
              <w:ind w:left="127" w:right="118"/>
              <w:jc w:val="center"/>
              <w:rPr>
                <w:b/>
                <w:sz w:val="21"/>
              </w:rPr>
            </w:pPr>
            <w:r>
              <w:rPr>
                <w:b/>
                <w:sz w:val="21"/>
              </w:rPr>
              <w:t>能力描述</w:t>
            </w:r>
          </w:p>
        </w:tc>
        <w:tc>
          <w:tcPr>
            <w:tcW w:w="7171" w:type="dxa"/>
          </w:tcPr>
          <w:p>
            <w:pPr>
              <w:pStyle w:val="10"/>
              <w:spacing w:before="99"/>
              <w:ind w:left="108"/>
              <w:rPr>
                <w:sz w:val="21"/>
              </w:rPr>
            </w:pPr>
            <w:r>
              <w:rPr>
                <w:sz w:val="21"/>
              </w:rPr>
              <w:t>采取合适的信息技术支持学生创造性学习、表达与交流展示，从而</w:t>
            </w:r>
          </w:p>
          <w:p>
            <w:pPr>
              <w:pStyle w:val="10"/>
              <w:spacing w:before="8"/>
              <w:rPr>
                <w:rFonts w:ascii="黑体"/>
                <w:sz w:val="15"/>
              </w:rPr>
            </w:pPr>
          </w:p>
          <w:p>
            <w:pPr>
              <w:pStyle w:val="10"/>
              <w:numPr>
                <w:ilvl w:val="0"/>
                <w:numId w:val="68"/>
              </w:numPr>
              <w:tabs>
                <w:tab w:val="left" w:pos="528"/>
                <w:tab w:val="left" w:pos="529"/>
              </w:tabs>
              <w:spacing w:before="1" w:after="0" w:line="240" w:lineRule="auto"/>
              <w:ind w:left="528" w:right="0" w:hanging="421"/>
              <w:jc w:val="left"/>
              <w:rPr>
                <w:sz w:val="21"/>
              </w:rPr>
            </w:pPr>
            <w:r>
              <w:rPr>
                <w:sz w:val="21"/>
              </w:rPr>
              <w:t>鼓励和引导学生的主体观察和体验，表达内心的真实感受</w:t>
            </w:r>
          </w:p>
          <w:p>
            <w:pPr>
              <w:pStyle w:val="10"/>
              <w:spacing w:before="6"/>
              <w:rPr>
                <w:rFonts w:ascii="黑体"/>
                <w:sz w:val="15"/>
              </w:rPr>
            </w:pPr>
          </w:p>
          <w:p>
            <w:pPr>
              <w:pStyle w:val="10"/>
              <w:numPr>
                <w:ilvl w:val="0"/>
                <w:numId w:val="68"/>
              </w:numPr>
              <w:tabs>
                <w:tab w:val="left" w:pos="528"/>
                <w:tab w:val="left" w:pos="529"/>
              </w:tabs>
              <w:spacing w:before="0" w:after="0" w:line="240" w:lineRule="auto"/>
              <w:ind w:left="528" w:right="0" w:hanging="421"/>
              <w:jc w:val="left"/>
              <w:rPr>
                <w:sz w:val="21"/>
              </w:rPr>
            </w:pPr>
            <w:r>
              <w:rPr>
                <w:sz w:val="21"/>
              </w:rPr>
              <w:t>用多种方式捕捉生活的精彩瞬间</w:t>
            </w:r>
          </w:p>
          <w:p>
            <w:pPr>
              <w:pStyle w:val="10"/>
              <w:spacing w:before="7"/>
              <w:rPr>
                <w:rFonts w:ascii="黑体"/>
                <w:sz w:val="15"/>
              </w:rPr>
            </w:pPr>
          </w:p>
          <w:p>
            <w:pPr>
              <w:pStyle w:val="10"/>
              <w:numPr>
                <w:ilvl w:val="0"/>
                <w:numId w:val="68"/>
              </w:numPr>
              <w:tabs>
                <w:tab w:val="left" w:pos="528"/>
                <w:tab w:val="left" w:pos="529"/>
              </w:tabs>
              <w:spacing w:before="0" w:after="0" w:line="240" w:lineRule="auto"/>
              <w:ind w:left="528" w:right="0" w:hanging="421"/>
              <w:jc w:val="left"/>
              <w:rPr>
                <w:sz w:val="21"/>
              </w:rPr>
            </w:pPr>
            <w:r>
              <w:rPr>
                <w:sz w:val="21"/>
              </w:rPr>
              <w:t>优化成果的表现方式</w:t>
            </w:r>
          </w:p>
          <w:p>
            <w:pPr>
              <w:pStyle w:val="10"/>
              <w:spacing w:before="7"/>
              <w:rPr>
                <w:rFonts w:ascii="黑体"/>
                <w:sz w:val="15"/>
              </w:rPr>
            </w:pPr>
          </w:p>
          <w:p>
            <w:pPr>
              <w:pStyle w:val="10"/>
              <w:numPr>
                <w:ilvl w:val="0"/>
                <w:numId w:val="68"/>
              </w:numPr>
              <w:tabs>
                <w:tab w:val="left" w:pos="528"/>
                <w:tab w:val="left" w:pos="529"/>
              </w:tabs>
              <w:spacing w:before="0" w:after="0" w:line="240" w:lineRule="auto"/>
              <w:ind w:left="528" w:right="0" w:hanging="421"/>
              <w:jc w:val="left"/>
              <w:rPr>
                <w:sz w:val="21"/>
              </w:rPr>
            </w:pPr>
            <w:r>
              <w:rPr>
                <w:w w:val="95"/>
                <w:sz w:val="21"/>
              </w:rPr>
              <w:t>帮助学生以多种形式外化自己的思考</w:t>
            </w:r>
          </w:p>
          <w:p>
            <w:pPr>
              <w:pStyle w:val="10"/>
              <w:spacing w:before="6"/>
              <w:rPr>
                <w:rFonts w:ascii="黑体"/>
                <w:sz w:val="15"/>
              </w:rPr>
            </w:pPr>
          </w:p>
          <w:p>
            <w:pPr>
              <w:pStyle w:val="10"/>
              <w:numPr>
                <w:ilvl w:val="0"/>
                <w:numId w:val="68"/>
              </w:numPr>
              <w:tabs>
                <w:tab w:val="left" w:pos="528"/>
                <w:tab w:val="left" w:pos="529"/>
              </w:tabs>
              <w:spacing w:before="1" w:after="0" w:line="240" w:lineRule="auto"/>
              <w:ind w:left="528" w:right="0" w:hanging="421"/>
              <w:jc w:val="left"/>
              <w:rPr>
                <w:sz w:val="21"/>
              </w:rPr>
            </w:pPr>
            <w:r>
              <w:rPr>
                <w:w w:val="95"/>
                <w:sz w:val="21"/>
              </w:rPr>
              <w:t>创造多样化的学生表达与分享的机会</w:t>
            </w:r>
          </w:p>
          <w:p>
            <w:pPr>
              <w:pStyle w:val="10"/>
              <w:spacing w:before="6"/>
              <w:rPr>
                <w:rFonts w:ascii="黑体"/>
                <w:sz w:val="15"/>
              </w:rPr>
            </w:pPr>
          </w:p>
          <w:p>
            <w:pPr>
              <w:pStyle w:val="10"/>
              <w:numPr>
                <w:ilvl w:val="0"/>
                <w:numId w:val="68"/>
              </w:numPr>
              <w:tabs>
                <w:tab w:val="left" w:pos="528"/>
                <w:tab w:val="left" w:pos="529"/>
              </w:tabs>
              <w:spacing w:before="0" w:after="0" w:line="240" w:lineRule="auto"/>
              <w:ind w:left="528" w:right="0" w:hanging="421"/>
              <w:jc w:val="left"/>
              <w:rPr>
                <w:sz w:val="21"/>
              </w:rPr>
            </w:pPr>
            <w:r>
              <w:rPr>
                <w:sz w:val="21"/>
              </w:rPr>
              <w:t>发展学生的创造性思维，激活学生的创造潜能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0"/>
              </w:rPr>
            </w:pPr>
          </w:p>
          <w:p>
            <w:pPr>
              <w:pStyle w:val="10"/>
              <w:ind w:left="127" w:right="118"/>
              <w:jc w:val="center"/>
              <w:rPr>
                <w:b/>
                <w:sz w:val="21"/>
              </w:rPr>
            </w:pPr>
            <w:r>
              <w:rPr>
                <w:b/>
                <w:sz w:val="21"/>
              </w:rPr>
              <w:t>实践任务</w:t>
            </w:r>
          </w:p>
        </w:tc>
        <w:tc>
          <w:tcPr>
            <w:tcW w:w="7171" w:type="dxa"/>
          </w:tcPr>
          <w:p>
            <w:pPr>
              <w:pStyle w:val="10"/>
              <w:numPr>
                <w:ilvl w:val="0"/>
                <w:numId w:val="69"/>
              </w:numPr>
              <w:tabs>
                <w:tab w:val="left" w:pos="320"/>
              </w:tabs>
              <w:spacing w:before="98" w:after="0" w:line="417" w:lineRule="auto"/>
              <w:ind w:left="108" w:right="93" w:firstLine="0"/>
              <w:jc w:val="left"/>
              <w:rPr>
                <w:sz w:val="21"/>
              </w:rPr>
            </w:pPr>
            <w:r>
              <w:rPr>
                <w:b/>
                <w:sz w:val="21"/>
              </w:rPr>
              <w:t>情景描述</w:t>
            </w:r>
            <w:r>
              <w:rPr>
                <w:sz w:val="21"/>
              </w:rPr>
              <w:t>：请简要描述为什么要支持学生进行创造性学习与表达？技术在</w:t>
            </w:r>
            <w:r>
              <w:rPr>
                <w:spacing w:val="-4"/>
                <w:sz w:val="21"/>
              </w:rPr>
              <w:t>这些活动中可能有哪些作用？不少于</w:t>
            </w:r>
            <w:r>
              <w:rPr>
                <w:sz w:val="21"/>
              </w:rPr>
              <w:t>200</w:t>
            </w:r>
            <w:r>
              <w:rPr>
                <w:spacing w:val="-18"/>
                <w:sz w:val="21"/>
              </w:rPr>
              <w:t>字。</w:t>
            </w:r>
          </w:p>
          <w:p>
            <w:pPr>
              <w:pStyle w:val="10"/>
              <w:numPr>
                <w:ilvl w:val="0"/>
                <w:numId w:val="69"/>
              </w:numPr>
              <w:tabs>
                <w:tab w:val="left" w:pos="320"/>
              </w:tabs>
              <w:spacing w:before="0" w:after="0" w:line="417" w:lineRule="auto"/>
              <w:ind w:left="108" w:right="-15" w:firstLine="0"/>
              <w:jc w:val="left"/>
              <w:rPr>
                <w:sz w:val="21"/>
              </w:rPr>
            </w:pPr>
            <w:r>
              <w:rPr>
                <w:b/>
                <w:sz w:val="21"/>
              </w:rPr>
              <w:t>学生创造性学习与表达案例</w:t>
            </w:r>
            <w:r>
              <w:rPr>
                <w:sz w:val="21"/>
              </w:rPr>
              <w:t>：以自己曾经指导过的学生创造性学习与表达</w:t>
            </w:r>
            <w:r>
              <w:rPr>
                <w:spacing w:val="-8"/>
                <w:w w:val="95"/>
                <w:sz w:val="21"/>
              </w:rPr>
              <w:t>教学实践为例，呈现与阐释学生的创造性学习与表达过程，需说明面向对象、</w:t>
            </w:r>
          </w:p>
          <w:p>
            <w:pPr>
              <w:pStyle w:val="10"/>
              <w:spacing w:line="269" w:lineRule="exact"/>
              <w:ind w:left="108"/>
              <w:rPr>
                <w:sz w:val="21"/>
              </w:rPr>
            </w:pPr>
            <w:r>
              <w:rPr>
                <w:sz w:val="21"/>
              </w:rPr>
              <w:t>主题、活动环节设计与支持资源等。</w:t>
            </w:r>
          </w:p>
        </w:tc>
      </w:tr>
    </w:tbl>
    <w:p>
      <w:pPr>
        <w:spacing w:after="0" w:line="269" w:lineRule="exact"/>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93"/>
        <w:gridCol w:w="7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39" w:type="dxa"/>
          </w:tcPr>
          <w:p>
            <w:pPr>
              <w:pStyle w:val="10"/>
              <w:rPr>
                <w:rFonts w:ascii="Times New Roman"/>
                <w:sz w:val="20"/>
              </w:rPr>
            </w:pPr>
          </w:p>
        </w:tc>
        <w:tc>
          <w:tcPr>
            <w:tcW w:w="7171" w:type="dxa"/>
            <w:gridSpan w:val="2"/>
          </w:tcPr>
          <w:p>
            <w:pPr>
              <w:pStyle w:val="10"/>
              <w:numPr>
                <w:ilvl w:val="0"/>
                <w:numId w:val="70"/>
              </w:numPr>
              <w:tabs>
                <w:tab w:val="left" w:pos="320"/>
              </w:tabs>
              <w:spacing w:before="98" w:after="0" w:line="417" w:lineRule="auto"/>
              <w:ind w:left="108" w:right="80" w:firstLine="0"/>
              <w:jc w:val="left"/>
              <w:rPr>
                <w:sz w:val="21"/>
              </w:rPr>
            </w:pPr>
            <w:r>
              <w:rPr>
                <w:b/>
                <w:sz w:val="21"/>
              </w:rPr>
              <w:t>学生创造性学习与表达的作品与反思：</w:t>
            </w:r>
            <w:r>
              <w:rPr>
                <w:sz w:val="21"/>
              </w:rPr>
              <w:t>请提交三份学生的创造性学习与表达作品。</w:t>
            </w:r>
          </w:p>
          <w:p>
            <w:pPr>
              <w:pStyle w:val="10"/>
              <w:numPr>
                <w:ilvl w:val="0"/>
                <w:numId w:val="70"/>
              </w:numPr>
              <w:tabs>
                <w:tab w:val="left" w:pos="320"/>
              </w:tabs>
              <w:spacing w:before="0" w:after="0" w:line="417" w:lineRule="auto"/>
              <w:ind w:left="108" w:right="93" w:firstLine="0"/>
              <w:jc w:val="both"/>
              <w:rPr>
                <w:sz w:val="21"/>
              </w:rPr>
            </w:pPr>
            <w:r>
              <w:rPr>
                <w:b/>
                <w:sz w:val="21"/>
              </w:rPr>
              <w:t>教学反思：</w:t>
            </w:r>
            <w:r>
              <w:rPr>
                <w:sz w:val="21"/>
              </w:rPr>
              <w:t>请回顾自己指导学生进行创造性学习与表达的实践经历，并对实践效果进行反思和总结，反思中需要说明，你认为创造性学习与表达活动对于学生成长有何意义？实践中遇到了哪些问题？你是如何去解决这些问题</w:t>
            </w:r>
          </w:p>
          <w:p>
            <w:pPr>
              <w:pStyle w:val="10"/>
              <w:spacing w:line="269" w:lineRule="exact"/>
              <w:ind w:left="108"/>
              <w:jc w:val="both"/>
              <w:rPr>
                <w:sz w:val="21"/>
              </w:rPr>
            </w:pPr>
            <w:r>
              <w:rPr>
                <w:sz w:val="21"/>
              </w:rPr>
              <w:t>的？不少于300字。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3"/>
          </w:tcPr>
          <w:p>
            <w:pPr>
              <w:pStyle w:val="10"/>
              <w:spacing w:before="130"/>
              <w:ind w:left="107"/>
              <w:rPr>
                <w:b/>
                <w:sz w:val="24"/>
              </w:rPr>
            </w:pPr>
            <w:r>
              <w:rPr>
                <w:b/>
                <w:sz w:val="24"/>
              </w:rPr>
              <w:t>B5基于数据的个别化指导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39" w:type="dxa"/>
          </w:tcPr>
          <w:p>
            <w:pPr>
              <w:pStyle w:val="10"/>
              <w:spacing w:before="1"/>
              <w:rPr>
                <w:rFonts w:ascii="黑体"/>
                <w:sz w:val="26"/>
              </w:rPr>
            </w:pPr>
          </w:p>
          <w:p>
            <w:pPr>
              <w:pStyle w:val="10"/>
              <w:ind w:left="127" w:right="118"/>
              <w:jc w:val="center"/>
              <w:rPr>
                <w:b/>
                <w:sz w:val="21"/>
              </w:rPr>
            </w:pPr>
            <w:r>
              <w:rPr>
                <w:b/>
                <w:sz w:val="21"/>
              </w:rPr>
              <w:t>实践问题</w:t>
            </w:r>
          </w:p>
        </w:tc>
        <w:tc>
          <w:tcPr>
            <w:tcW w:w="7171" w:type="dxa"/>
            <w:gridSpan w:val="2"/>
          </w:tcPr>
          <w:p>
            <w:pPr>
              <w:pStyle w:val="10"/>
              <w:numPr>
                <w:ilvl w:val="0"/>
                <w:numId w:val="71"/>
              </w:numPr>
              <w:tabs>
                <w:tab w:val="left" w:pos="528"/>
                <w:tab w:val="left" w:pos="529"/>
              </w:tabs>
              <w:spacing w:before="99" w:after="0" w:line="240" w:lineRule="auto"/>
              <w:ind w:left="528" w:right="0" w:hanging="421"/>
              <w:jc w:val="left"/>
              <w:rPr>
                <w:sz w:val="21"/>
              </w:rPr>
            </w:pPr>
            <w:r>
              <w:rPr>
                <w:sz w:val="21"/>
              </w:rPr>
              <w:t>对学生进行个别化指导的依据是什么？</w:t>
            </w:r>
          </w:p>
          <w:p>
            <w:pPr>
              <w:pStyle w:val="10"/>
              <w:spacing w:before="6"/>
              <w:rPr>
                <w:rFonts w:ascii="黑体"/>
                <w:sz w:val="15"/>
              </w:rPr>
            </w:pPr>
          </w:p>
          <w:p>
            <w:pPr>
              <w:pStyle w:val="10"/>
              <w:numPr>
                <w:ilvl w:val="0"/>
                <w:numId w:val="71"/>
              </w:numPr>
              <w:tabs>
                <w:tab w:val="left" w:pos="528"/>
                <w:tab w:val="left" w:pos="529"/>
              </w:tabs>
              <w:spacing w:before="0" w:after="0" w:line="240" w:lineRule="auto"/>
              <w:ind w:left="528" w:right="0" w:hanging="421"/>
              <w:jc w:val="left"/>
              <w:rPr>
                <w:sz w:val="21"/>
              </w:rPr>
            </w:pPr>
            <w:r>
              <w:rPr>
                <w:sz w:val="21"/>
              </w:rPr>
              <w:t>信息化环境下，数据能够在个别化指导中发挥什么作用？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9"/>
              </w:rPr>
            </w:pPr>
          </w:p>
          <w:p>
            <w:pPr>
              <w:pStyle w:val="10"/>
              <w:ind w:left="127" w:right="118"/>
              <w:jc w:val="center"/>
              <w:rPr>
                <w:b/>
                <w:sz w:val="21"/>
              </w:rPr>
            </w:pPr>
            <w:r>
              <w:rPr>
                <w:b/>
                <w:sz w:val="21"/>
              </w:rPr>
              <w:t>能力描述</w:t>
            </w:r>
          </w:p>
        </w:tc>
        <w:tc>
          <w:tcPr>
            <w:tcW w:w="7171" w:type="dxa"/>
            <w:gridSpan w:val="2"/>
          </w:tcPr>
          <w:p>
            <w:pPr>
              <w:pStyle w:val="10"/>
              <w:spacing w:before="98" w:line="417" w:lineRule="auto"/>
              <w:ind w:left="108" w:right="97"/>
              <w:rPr>
                <w:sz w:val="21"/>
              </w:rPr>
            </w:pPr>
            <w:r>
              <w:rPr>
                <w:sz w:val="21"/>
              </w:rPr>
              <w:t>利用信息技术采集和分析数据，针对问题/需求/兴趣实施针对性、差异化的指导，从而</w:t>
            </w:r>
          </w:p>
          <w:p>
            <w:pPr>
              <w:pStyle w:val="10"/>
              <w:numPr>
                <w:ilvl w:val="0"/>
                <w:numId w:val="72"/>
              </w:numPr>
              <w:tabs>
                <w:tab w:val="left" w:pos="528"/>
                <w:tab w:val="left" w:pos="529"/>
              </w:tabs>
              <w:spacing w:before="2" w:after="0" w:line="240" w:lineRule="auto"/>
              <w:ind w:left="528" w:right="0" w:hanging="421"/>
              <w:jc w:val="left"/>
              <w:rPr>
                <w:sz w:val="21"/>
              </w:rPr>
            </w:pPr>
            <w:r>
              <w:rPr>
                <w:sz w:val="21"/>
              </w:rPr>
              <w:t>培养学生的学习兴趣，满足学习需要</w:t>
            </w:r>
          </w:p>
          <w:p>
            <w:pPr>
              <w:pStyle w:val="10"/>
              <w:spacing w:before="7"/>
              <w:rPr>
                <w:rFonts w:ascii="黑体"/>
                <w:sz w:val="15"/>
              </w:rPr>
            </w:pPr>
          </w:p>
          <w:p>
            <w:pPr>
              <w:pStyle w:val="10"/>
              <w:numPr>
                <w:ilvl w:val="0"/>
                <w:numId w:val="72"/>
              </w:numPr>
              <w:tabs>
                <w:tab w:val="left" w:pos="528"/>
                <w:tab w:val="left" w:pos="529"/>
              </w:tabs>
              <w:spacing w:before="0" w:after="0" w:line="240" w:lineRule="auto"/>
              <w:ind w:left="528" w:right="0" w:hanging="421"/>
              <w:jc w:val="left"/>
              <w:rPr>
                <w:sz w:val="21"/>
              </w:rPr>
            </w:pPr>
            <w:r>
              <w:rPr>
                <w:sz w:val="21"/>
              </w:rPr>
              <w:t>跟踪学生的学习进程，适应学生的发展变化，灵活调整指导方案</w:t>
            </w:r>
          </w:p>
          <w:p>
            <w:pPr>
              <w:pStyle w:val="10"/>
              <w:spacing w:before="7"/>
              <w:rPr>
                <w:rFonts w:ascii="黑体"/>
                <w:sz w:val="15"/>
              </w:rPr>
            </w:pPr>
          </w:p>
          <w:p>
            <w:pPr>
              <w:pStyle w:val="10"/>
              <w:numPr>
                <w:ilvl w:val="0"/>
                <w:numId w:val="72"/>
              </w:numPr>
              <w:tabs>
                <w:tab w:val="left" w:pos="528"/>
                <w:tab w:val="left" w:pos="529"/>
              </w:tabs>
              <w:spacing w:before="0" w:after="0" w:line="240" w:lineRule="auto"/>
              <w:ind w:left="528" w:right="0" w:hanging="421"/>
              <w:jc w:val="left"/>
              <w:rPr>
                <w:sz w:val="21"/>
              </w:rPr>
            </w:pPr>
            <w:r>
              <w:rPr>
                <w:sz w:val="21"/>
              </w:rPr>
              <w:t>增加自主学习机会，激发学生潜能，促进学生充分发展</w:t>
            </w:r>
          </w:p>
          <w:p>
            <w:pPr>
              <w:pStyle w:val="10"/>
              <w:spacing w:before="6"/>
              <w:rPr>
                <w:rFonts w:ascii="黑体"/>
                <w:sz w:val="15"/>
              </w:rPr>
            </w:pPr>
          </w:p>
          <w:p>
            <w:pPr>
              <w:pStyle w:val="10"/>
              <w:numPr>
                <w:ilvl w:val="0"/>
                <w:numId w:val="72"/>
              </w:numPr>
              <w:tabs>
                <w:tab w:val="left" w:pos="528"/>
                <w:tab w:val="left" w:pos="529"/>
              </w:tabs>
              <w:spacing w:before="1" w:after="0" w:line="240" w:lineRule="auto"/>
              <w:ind w:left="528" w:right="0" w:hanging="421"/>
              <w:jc w:val="left"/>
              <w:rPr>
                <w:sz w:val="21"/>
              </w:rPr>
            </w:pPr>
            <w:r>
              <w:rPr>
                <w:sz w:val="21"/>
              </w:rPr>
              <w:t>结合指导方案分析个别化指导结果，并提出改进计划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1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7"/>
              <w:rPr>
                <w:rFonts w:ascii="黑体"/>
                <w:sz w:val="15"/>
              </w:rPr>
            </w:pPr>
          </w:p>
          <w:p>
            <w:pPr>
              <w:pStyle w:val="10"/>
              <w:ind w:left="127" w:right="118"/>
              <w:jc w:val="center"/>
              <w:rPr>
                <w:b/>
                <w:sz w:val="21"/>
              </w:rPr>
            </w:pPr>
            <w:r>
              <w:rPr>
                <w:b/>
                <w:sz w:val="21"/>
              </w:rPr>
              <w:t>实践任务</w:t>
            </w:r>
          </w:p>
        </w:tc>
        <w:tc>
          <w:tcPr>
            <w:tcW w:w="7171" w:type="dxa"/>
            <w:gridSpan w:val="2"/>
          </w:tcPr>
          <w:p>
            <w:pPr>
              <w:pStyle w:val="10"/>
              <w:numPr>
                <w:ilvl w:val="0"/>
                <w:numId w:val="73"/>
              </w:numPr>
              <w:tabs>
                <w:tab w:val="left" w:pos="320"/>
              </w:tabs>
              <w:spacing w:before="98" w:after="0" w:line="417" w:lineRule="auto"/>
              <w:ind w:left="108" w:right="93" w:firstLine="0"/>
              <w:jc w:val="both"/>
              <w:rPr>
                <w:sz w:val="21"/>
              </w:rPr>
            </w:pPr>
            <w:r>
              <w:rPr>
                <w:b/>
                <w:sz w:val="21"/>
              </w:rPr>
              <w:t>情景描述：</w:t>
            </w:r>
            <w:r>
              <w:rPr>
                <w:sz w:val="21"/>
              </w:rPr>
              <w:t>简要描述基于数据的个别化指导活动发生的情景，包括对象、硬件环境、软件设施、活动设计等。对象可为个体也可以针对某个特定学生群体。</w:t>
            </w:r>
          </w:p>
          <w:p>
            <w:pPr>
              <w:pStyle w:val="10"/>
              <w:numPr>
                <w:ilvl w:val="0"/>
                <w:numId w:val="73"/>
              </w:numPr>
              <w:tabs>
                <w:tab w:val="left" w:pos="320"/>
              </w:tabs>
              <w:spacing w:before="0" w:after="0" w:line="417" w:lineRule="auto"/>
              <w:ind w:left="108" w:right="93" w:firstLine="0"/>
              <w:jc w:val="both"/>
              <w:rPr>
                <w:sz w:val="21"/>
              </w:rPr>
            </w:pPr>
            <w:r>
              <w:rPr>
                <w:b/>
                <w:sz w:val="21"/>
              </w:rPr>
              <w:t>案例展示：</w:t>
            </w:r>
            <w:r>
              <w:rPr>
                <w:sz w:val="21"/>
              </w:rPr>
              <w:t>基于上述情境，请描述发现问题、分析问题、实施个别化指导</w:t>
            </w:r>
            <w:r>
              <w:rPr>
                <w:spacing w:val="-6"/>
                <w:sz w:val="21"/>
              </w:rPr>
              <w:t>等过程及成效反思。以视频形式提交，需出现教师个人形象，时间不超过</w:t>
            </w:r>
            <w:r>
              <w:rPr>
                <w:sz w:val="21"/>
              </w:rPr>
              <w:t>10分钟。</w:t>
            </w:r>
          </w:p>
          <w:p>
            <w:pPr>
              <w:pStyle w:val="10"/>
              <w:numPr>
                <w:ilvl w:val="0"/>
                <w:numId w:val="73"/>
              </w:numPr>
              <w:tabs>
                <w:tab w:val="left" w:pos="320"/>
              </w:tabs>
              <w:spacing w:before="0" w:after="0" w:line="269" w:lineRule="exact"/>
              <w:ind w:left="319" w:right="0" w:hanging="212"/>
              <w:jc w:val="left"/>
              <w:rPr>
                <w:sz w:val="21"/>
              </w:rPr>
            </w:pPr>
            <w:r>
              <w:rPr>
                <w:b/>
                <w:sz w:val="21"/>
              </w:rPr>
              <w:t>学生体会：</w:t>
            </w:r>
            <w:r>
              <w:rPr>
                <w:sz w:val="21"/>
              </w:rPr>
              <w:t>请两位学生回顾上述学习过程和学习体会。以音频或视频方式</w:t>
            </w:r>
          </w:p>
          <w:p>
            <w:pPr>
              <w:pStyle w:val="10"/>
              <w:spacing w:before="6"/>
              <w:rPr>
                <w:rFonts w:ascii="黑体"/>
                <w:sz w:val="15"/>
              </w:rPr>
            </w:pPr>
          </w:p>
          <w:p>
            <w:pPr>
              <w:pStyle w:val="10"/>
              <w:ind w:left="108"/>
              <w:rPr>
                <w:sz w:val="21"/>
              </w:rPr>
            </w:pPr>
            <w:r>
              <w:rPr>
                <w:sz w:val="21"/>
              </w:rPr>
              <w:t>提交，时间不超于2分钟。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0" w:type="dxa"/>
            <w:gridSpan w:val="3"/>
          </w:tcPr>
          <w:p>
            <w:pPr>
              <w:pStyle w:val="10"/>
              <w:spacing w:before="130"/>
              <w:ind w:left="215"/>
              <w:rPr>
                <w:b/>
                <w:sz w:val="24"/>
              </w:rPr>
            </w:pPr>
            <w:r>
              <w:rPr>
                <w:b/>
                <w:sz w:val="24"/>
              </w:rPr>
              <w:t>B6应用或创建数据分析模型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232" w:type="dxa"/>
            <w:gridSpan w:val="2"/>
          </w:tcPr>
          <w:p>
            <w:pPr>
              <w:pStyle w:val="10"/>
              <w:rPr>
                <w:rFonts w:ascii="黑体"/>
                <w:sz w:val="20"/>
              </w:rPr>
            </w:pPr>
          </w:p>
          <w:p>
            <w:pPr>
              <w:pStyle w:val="10"/>
              <w:spacing w:before="3"/>
              <w:rPr>
                <w:rFonts w:ascii="黑体"/>
                <w:sz w:val="24"/>
              </w:rPr>
            </w:pPr>
          </w:p>
          <w:p>
            <w:pPr>
              <w:pStyle w:val="10"/>
              <w:ind w:left="248"/>
              <w:rPr>
                <w:b/>
                <w:sz w:val="21"/>
              </w:rPr>
            </w:pPr>
            <w:r>
              <w:rPr>
                <w:b/>
                <w:sz w:val="21"/>
              </w:rPr>
              <w:t>实践问题</w:t>
            </w:r>
          </w:p>
        </w:tc>
        <w:tc>
          <w:tcPr>
            <w:tcW w:w="7078" w:type="dxa"/>
          </w:tcPr>
          <w:p>
            <w:pPr>
              <w:pStyle w:val="10"/>
              <w:numPr>
                <w:ilvl w:val="0"/>
                <w:numId w:val="74"/>
              </w:numPr>
              <w:tabs>
                <w:tab w:val="left" w:pos="526"/>
                <w:tab w:val="left" w:pos="527"/>
              </w:tabs>
              <w:spacing w:before="99" w:after="0" w:line="240" w:lineRule="auto"/>
              <w:ind w:left="526" w:right="0" w:hanging="421"/>
              <w:jc w:val="left"/>
              <w:rPr>
                <w:sz w:val="21"/>
              </w:rPr>
            </w:pPr>
            <w:r>
              <w:rPr>
                <w:sz w:val="21"/>
              </w:rPr>
              <w:t>教学中的不同行为之间是否存在一定的逻辑关系？</w:t>
            </w:r>
          </w:p>
          <w:p>
            <w:pPr>
              <w:pStyle w:val="10"/>
              <w:spacing w:before="6"/>
              <w:rPr>
                <w:rFonts w:ascii="黑体"/>
                <w:sz w:val="15"/>
              </w:rPr>
            </w:pPr>
          </w:p>
          <w:p>
            <w:pPr>
              <w:pStyle w:val="10"/>
              <w:numPr>
                <w:ilvl w:val="0"/>
                <w:numId w:val="74"/>
              </w:numPr>
              <w:tabs>
                <w:tab w:val="left" w:pos="526"/>
                <w:tab w:val="left" w:pos="527"/>
              </w:tabs>
              <w:spacing w:before="1" w:after="0" w:line="240" w:lineRule="auto"/>
              <w:ind w:left="526" w:right="0" w:hanging="421"/>
              <w:jc w:val="left"/>
              <w:rPr>
                <w:sz w:val="21"/>
              </w:rPr>
            </w:pPr>
            <w:r>
              <w:rPr>
                <w:sz w:val="21"/>
              </w:rPr>
              <w:t>行为之间的逻辑关系是否可以抽象为一个数学模型？</w:t>
            </w:r>
          </w:p>
          <w:p>
            <w:pPr>
              <w:pStyle w:val="10"/>
              <w:spacing w:before="6"/>
              <w:rPr>
                <w:rFonts w:ascii="黑体"/>
                <w:sz w:val="15"/>
              </w:rPr>
            </w:pPr>
          </w:p>
          <w:p>
            <w:pPr>
              <w:pStyle w:val="10"/>
              <w:numPr>
                <w:ilvl w:val="0"/>
                <w:numId w:val="74"/>
              </w:numPr>
              <w:tabs>
                <w:tab w:val="left" w:pos="526"/>
                <w:tab w:val="left" w:pos="527"/>
              </w:tabs>
              <w:spacing w:before="0" w:after="0" w:line="240" w:lineRule="auto"/>
              <w:ind w:left="526" w:right="0" w:hanging="421"/>
              <w:jc w:val="left"/>
              <w:rPr>
                <w:sz w:val="21"/>
              </w:rPr>
            </w:pPr>
            <w:r>
              <w:rPr>
                <w:sz w:val="21"/>
              </w:rPr>
              <w:t>应用数据分析模型是否可以实现精准的教学评价？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32" w:type="dxa"/>
            <w:gridSpan w:val="2"/>
          </w:tcPr>
          <w:p>
            <w:pPr>
              <w:pStyle w:val="10"/>
              <w:rPr>
                <w:rFonts w:ascii="黑体"/>
                <w:sz w:val="26"/>
              </w:rPr>
            </w:pPr>
          </w:p>
          <w:p>
            <w:pPr>
              <w:pStyle w:val="10"/>
              <w:spacing w:before="1"/>
              <w:ind w:left="248"/>
              <w:rPr>
                <w:b/>
                <w:sz w:val="21"/>
              </w:rPr>
            </w:pPr>
            <w:r>
              <w:rPr>
                <w:b/>
                <w:sz w:val="21"/>
              </w:rPr>
              <w:t>能力描述</w:t>
            </w:r>
          </w:p>
        </w:tc>
        <w:tc>
          <w:tcPr>
            <w:tcW w:w="7078" w:type="dxa"/>
          </w:tcPr>
          <w:p>
            <w:pPr>
              <w:pStyle w:val="10"/>
              <w:spacing w:before="99"/>
              <w:ind w:left="106" w:right="-15"/>
              <w:rPr>
                <w:sz w:val="21"/>
              </w:rPr>
            </w:pPr>
            <w:r>
              <w:rPr>
                <w:sz w:val="21"/>
              </w:rPr>
              <w:t>基于真实的教学问题，创建数据分析模型，并掌握数据分析模型的应用和评</w:t>
            </w:r>
          </w:p>
          <w:p>
            <w:pPr>
              <w:pStyle w:val="10"/>
              <w:spacing w:before="6"/>
              <w:rPr>
                <w:rFonts w:ascii="黑体"/>
                <w:sz w:val="15"/>
              </w:rPr>
            </w:pPr>
          </w:p>
          <w:p>
            <w:pPr>
              <w:pStyle w:val="10"/>
              <w:ind w:left="106"/>
              <w:rPr>
                <w:sz w:val="21"/>
              </w:rPr>
            </w:pPr>
            <w:r>
              <w:rPr>
                <w:sz w:val="21"/>
              </w:rPr>
              <w:t>价方法，从而</w:t>
            </w:r>
          </w:p>
        </w:tc>
      </w:tr>
    </w:tbl>
    <w:p>
      <w:pPr>
        <w:spacing w:after="0"/>
        <w:rPr>
          <w:sz w:val="21"/>
        </w:rPr>
        <w:sectPr>
          <w:pgSz w:w="11910" w:h="16840"/>
          <w:pgMar w:top="1420" w:right="1240" w:bottom="1320" w:left="1240" w:header="0" w:footer="1127" w:gutter="0"/>
        </w:sectPr>
      </w:pPr>
    </w:p>
    <w:tbl>
      <w:tblPr>
        <w:tblStyle w:val="6"/>
        <w:tblW w:w="0" w:type="auto"/>
        <w:tblInd w:w="46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4"/>
        <w:gridCol w:w="108"/>
        <w:gridCol w:w="70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7" w:hRule="atLeast"/>
        </w:trPr>
        <w:tc>
          <w:tcPr>
            <w:tcW w:w="1232" w:type="dxa"/>
            <w:gridSpan w:val="2"/>
            <w:tcBorders>
              <w:left w:val="single" w:color="000000" w:sz="4" w:space="0"/>
              <w:bottom w:val="single" w:color="000000" w:sz="4" w:space="0"/>
              <w:right w:val="single" w:color="000000" w:sz="4" w:space="0"/>
            </w:tcBorders>
          </w:tcPr>
          <w:p>
            <w:pPr>
              <w:pStyle w:val="10"/>
              <w:rPr>
                <w:rFonts w:ascii="Times New Roman"/>
                <w:sz w:val="20"/>
              </w:rPr>
            </w:pPr>
          </w:p>
        </w:tc>
        <w:tc>
          <w:tcPr>
            <w:tcW w:w="7078" w:type="dxa"/>
            <w:tcBorders>
              <w:left w:val="single" w:color="000000" w:sz="4" w:space="0"/>
              <w:bottom w:val="single" w:color="000000" w:sz="4" w:space="0"/>
              <w:right w:val="single" w:color="000000" w:sz="4" w:space="0"/>
            </w:tcBorders>
          </w:tcPr>
          <w:p>
            <w:pPr>
              <w:pStyle w:val="10"/>
              <w:numPr>
                <w:ilvl w:val="0"/>
                <w:numId w:val="75"/>
              </w:numPr>
              <w:tabs>
                <w:tab w:val="left" w:pos="526"/>
                <w:tab w:val="left" w:pos="527"/>
              </w:tabs>
              <w:spacing w:before="100" w:after="0" w:line="240" w:lineRule="auto"/>
              <w:ind w:left="526" w:right="0" w:hanging="421"/>
              <w:jc w:val="left"/>
              <w:rPr>
                <w:sz w:val="21"/>
              </w:rPr>
            </w:pPr>
            <w:r>
              <w:rPr>
                <w:sz w:val="21"/>
              </w:rPr>
              <w:t>掌握基本的教育数据统计分析技术，如描述性统计分析</w:t>
            </w:r>
          </w:p>
          <w:p>
            <w:pPr>
              <w:pStyle w:val="10"/>
              <w:spacing w:before="6"/>
              <w:rPr>
                <w:rFonts w:ascii="黑体"/>
                <w:sz w:val="15"/>
              </w:rPr>
            </w:pPr>
          </w:p>
          <w:p>
            <w:pPr>
              <w:pStyle w:val="10"/>
              <w:numPr>
                <w:ilvl w:val="0"/>
                <w:numId w:val="75"/>
              </w:numPr>
              <w:tabs>
                <w:tab w:val="left" w:pos="526"/>
                <w:tab w:val="left" w:pos="527"/>
              </w:tabs>
              <w:spacing w:before="0" w:after="0" w:line="240" w:lineRule="auto"/>
              <w:ind w:left="526" w:right="0" w:hanging="421"/>
              <w:jc w:val="left"/>
              <w:rPr>
                <w:sz w:val="21"/>
              </w:rPr>
            </w:pPr>
            <w:r>
              <w:rPr>
                <w:spacing w:val="-5"/>
                <w:sz w:val="21"/>
              </w:rPr>
              <w:t>了解复杂的分析技术，如</w:t>
            </w:r>
            <w:r>
              <w:rPr>
                <w:sz w:val="21"/>
              </w:rPr>
              <w:t>T</w:t>
            </w:r>
            <w:r>
              <w:rPr>
                <w:spacing w:val="-8"/>
                <w:sz w:val="21"/>
              </w:rPr>
              <w:t>检验、相关分析、聚类分析、回归分析等</w:t>
            </w:r>
          </w:p>
          <w:p>
            <w:pPr>
              <w:pStyle w:val="10"/>
              <w:spacing w:before="7"/>
              <w:rPr>
                <w:rFonts w:ascii="黑体"/>
                <w:sz w:val="15"/>
              </w:rPr>
            </w:pPr>
          </w:p>
          <w:p>
            <w:pPr>
              <w:pStyle w:val="10"/>
              <w:numPr>
                <w:ilvl w:val="0"/>
                <w:numId w:val="75"/>
              </w:numPr>
              <w:tabs>
                <w:tab w:val="left" w:pos="526"/>
                <w:tab w:val="left" w:pos="527"/>
              </w:tabs>
              <w:spacing w:before="0" w:after="0" w:line="240" w:lineRule="auto"/>
              <w:ind w:left="526" w:right="0" w:hanging="421"/>
              <w:jc w:val="left"/>
              <w:rPr>
                <w:sz w:val="21"/>
              </w:rPr>
            </w:pPr>
            <w:r>
              <w:rPr>
                <w:sz w:val="21"/>
              </w:rPr>
              <w:t>能够感知和预测数据之间的潜在关联</w:t>
            </w:r>
          </w:p>
          <w:p>
            <w:pPr>
              <w:pStyle w:val="10"/>
              <w:spacing w:before="7"/>
              <w:rPr>
                <w:rFonts w:ascii="黑体"/>
                <w:sz w:val="15"/>
              </w:rPr>
            </w:pPr>
          </w:p>
          <w:p>
            <w:pPr>
              <w:pStyle w:val="10"/>
              <w:numPr>
                <w:ilvl w:val="0"/>
                <w:numId w:val="75"/>
              </w:numPr>
              <w:tabs>
                <w:tab w:val="left" w:pos="526"/>
                <w:tab w:val="left" w:pos="527"/>
              </w:tabs>
              <w:spacing w:before="0" w:after="0" w:line="417" w:lineRule="auto"/>
              <w:ind w:left="526" w:right="-15" w:hanging="420"/>
              <w:jc w:val="left"/>
              <w:rPr>
                <w:sz w:val="21"/>
              </w:rPr>
            </w:pPr>
            <w:r>
              <w:rPr>
                <w:sz w:val="21"/>
              </w:rPr>
              <w:t>能够使用不同统计技术验证以上这种关联是否存在，恰当分析其间的关系，提升对数据的分析与解释能力</w:t>
            </w:r>
          </w:p>
          <w:p>
            <w:pPr>
              <w:pStyle w:val="10"/>
              <w:numPr>
                <w:ilvl w:val="0"/>
                <w:numId w:val="75"/>
              </w:numPr>
              <w:tabs>
                <w:tab w:val="left" w:pos="526"/>
                <w:tab w:val="left" w:pos="527"/>
              </w:tabs>
              <w:spacing w:before="0" w:after="0" w:line="269" w:lineRule="exact"/>
              <w:ind w:left="526" w:right="0" w:hanging="421"/>
              <w:jc w:val="left"/>
              <w:rPr>
                <w:sz w:val="21"/>
              </w:rPr>
            </w:pPr>
            <w:r>
              <w:rPr>
                <w:sz w:val="21"/>
              </w:rPr>
              <w:t>使用数据分析模型改进教育教学实践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56" w:hRule="atLeast"/>
        </w:trPr>
        <w:tc>
          <w:tcPr>
            <w:tcW w:w="1232" w:type="dxa"/>
            <w:gridSpan w:val="2"/>
            <w:tcBorders>
              <w:top w:val="single" w:color="000000" w:sz="4" w:space="0"/>
              <w:left w:val="single" w:color="000000" w:sz="4" w:space="0"/>
              <w:bottom w:val="single" w:color="000000" w:sz="4" w:space="0"/>
              <w:right w:val="single" w:color="000000" w:sz="4" w:space="0"/>
            </w:tcBorders>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19"/>
              </w:rPr>
            </w:pPr>
          </w:p>
          <w:p>
            <w:pPr>
              <w:pStyle w:val="10"/>
              <w:ind w:left="248"/>
              <w:rPr>
                <w:b/>
                <w:sz w:val="21"/>
              </w:rPr>
            </w:pPr>
            <w:r>
              <w:rPr>
                <w:b/>
                <w:sz w:val="21"/>
              </w:rPr>
              <w:t>实践任务</w:t>
            </w:r>
          </w:p>
        </w:tc>
        <w:tc>
          <w:tcPr>
            <w:tcW w:w="7078" w:type="dxa"/>
            <w:tcBorders>
              <w:top w:val="single" w:color="000000" w:sz="4" w:space="0"/>
              <w:left w:val="single" w:color="000000" w:sz="4" w:space="0"/>
              <w:bottom w:val="single" w:color="000000" w:sz="4" w:space="0"/>
              <w:right w:val="single" w:color="000000" w:sz="4" w:space="0"/>
            </w:tcBorders>
          </w:tcPr>
          <w:p>
            <w:pPr>
              <w:pStyle w:val="10"/>
              <w:spacing w:before="99" w:line="417" w:lineRule="auto"/>
              <w:ind w:left="106" w:right="4852"/>
              <w:rPr>
                <w:b/>
                <w:sz w:val="21"/>
              </w:rPr>
            </w:pPr>
            <w:r>
              <w:rPr>
                <w:b/>
                <w:sz w:val="21"/>
              </w:rPr>
              <w:t>以下两类选择其一：</w:t>
            </w:r>
            <w:r>
              <w:rPr>
                <w:b/>
                <w:spacing w:val="-2"/>
                <w:sz w:val="21"/>
              </w:rPr>
              <w:t>一、应用数据分析模型</w:t>
            </w:r>
          </w:p>
          <w:p>
            <w:pPr>
              <w:pStyle w:val="10"/>
              <w:numPr>
                <w:ilvl w:val="0"/>
                <w:numId w:val="76"/>
              </w:numPr>
              <w:tabs>
                <w:tab w:val="left" w:pos="321"/>
              </w:tabs>
              <w:spacing w:before="0" w:after="0" w:line="417" w:lineRule="auto"/>
              <w:ind w:left="106" w:right="-29" w:firstLine="0"/>
              <w:jc w:val="left"/>
              <w:rPr>
                <w:sz w:val="21"/>
              </w:rPr>
            </w:pPr>
            <w:r>
              <w:rPr>
                <w:b/>
                <w:sz w:val="21"/>
              </w:rPr>
              <w:t>模型介绍：</w:t>
            </w:r>
            <w:r>
              <w:rPr>
                <w:sz w:val="21"/>
              </w:rPr>
              <w:t>选择一种数据分析模型，介绍其适用的教学情境、适用对象以及应用方法等，建议结合图文进行呈现。</w:t>
            </w:r>
          </w:p>
          <w:p>
            <w:pPr>
              <w:pStyle w:val="10"/>
              <w:numPr>
                <w:ilvl w:val="0"/>
                <w:numId w:val="76"/>
              </w:numPr>
              <w:tabs>
                <w:tab w:val="left" w:pos="321"/>
              </w:tabs>
              <w:spacing w:before="0" w:after="0" w:line="417" w:lineRule="auto"/>
              <w:ind w:left="106" w:right="-29" w:firstLine="0"/>
              <w:jc w:val="both"/>
              <w:rPr>
                <w:sz w:val="21"/>
              </w:rPr>
            </w:pPr>
            <w:r>
              <w:rPr>
                <w:b/>
                <w:sz w:val="21"/>
              </w:rPr>
              <w:t>应用案例分析：</w:t>
            </w:r>
            <w:r>
              <w:rPr>
                <w:sz w:val="21"/>
              </w:rPr>
              <w:t>展示一个上述模型的应用案例，需要呈现模型应用过程以及模型应用结果，并结合教育教学实践对结果进行分析。以视频形式提交，</w:t>
            </w:r>
            <w:r>
              <w:rPr>
                <w:spacing w:val="-3"/>
                <w:sz w:val="21"/>
              </w:rPr>
              <w:t>需出现教师个人形象，时间原则上不超过</w:t>
            </w:r>
            <w:r>
              <w:rPr>
                <w:sz w:val="21"/>
              </w:rPr>
              <w:t>10</w:t>
            </w:r>
            <w:r>
              <w:rPr>
                <w:spacing w:val="-14"/>
                <w:sz w:val="21"/>
              </w:rPr>
              <w:t>分钟。</w:t>
            </w:r>
          </w:p>
          <w:p>
            <w:pPr>
              <w:pStyle w:val="10"/>
              <w:spacing w:line="269" w:lineRule="exact"/>
              <w:ind w:left="106"/>
              <w:rPr>
                <w:b/>
                <w:sz w:val="21"/>
              </w:rPr>
            </w:pPr>
            <w:r>
              <w:rPr>
                <w:b/>
                <w:sz w:val="21"/>
              </w:rPr>
              <w:t>二、创建数据分析模型</w:t>
            </w:r>
          </w:p>
          <w:p>
            <w:pPr>
              <w:pStyle w:val="10"/>
              <w:spacing w:before="6"/>
              <w:rPr>
                <w:rFonts w:ascii="黑体"/>
                <w:sz w:val="15"/>
              </w:rPr>
            </w:pPr>
          </w:p>
          <w:p>
            <w:pPr>
              <w:pStyle w:val="10"/>
              <w:numPr>
                <w:ilvl w:val="0"/>
                <w:numId w:val="77"/>
              </w:numPr>
              <w:tabs>
                <w:tab w:val="left" w:pos="321"/>
              </w:tabs>
              <w:spacing w:before="0" w:after="0" w:line="417" w:lineRule="auto"/>
              <w:ind w:left="106" w:right="-29" w:firstLine="0"/>
              <w:jc w:val="both"/>
              <w:rPr>
                <w:sz w:val="21"/>
              </w:rPr>
            </w:pPr>
            <w:r>
              <w:rPr>
                <w:b/>
                <w:sz w:val="21"/>
              </w:rPr>
              <w:t>问题描述：</w:t>
            </w:r>
            <w:r>
              <w:rPr>
                <w:sz w:val="21"/>
              </w:rPr>
              <w:t>说明本模型关注的教育教学现象及问题。模型所关注的问题是教育教学中的真问题或复杂现象，且具有普遍意义；对问题或现象的分析深刻、清晰。</w:t>
            </w:r>
          </w:p>
          <w:p>
            <w:pPr>
              <w:pStyle w:val="10"/>
              <w:numPr>
                <w:ilvl w:val="0"/>
                <w:numId w:val="77"/>
              </w:numPr>
              <w:tabs>
                <w:tab w:val="left" w:pos="321"/>
              </w:tabs>
              <w:spacing w:before="0" w:after="0" w:line="417" w:lineRule="auto"/>
              <w:ind w:left="106" w:right="-29" w:firstLine="0"/>
              <w:jc w:val="both"/>
              <w:rPr>
                <w:sz w:val="21"/>
              </w:rPr>
            </w:pPr>
            <w:r>
              <w:rPr>
                <w:b/>
                <w:sz w:val="21"/>
              </w:rPr>
              <w:t>模型构建：</w:t>
            </w:r>
            <w:r>
              <w:rPr>
                <w:sz w:val="21"/>
              </w:rPr>
              <w:t>基于上述问题构建模型，并对模型构建的依据、结构要素以及要素间的关系进行清晰阐释；对可能用到的统计技术进行说明。建议用图示化的方式呈现模型的要素及关系。</w:t>
            </w:r>
          </w:p>
          <w:p>
            <w:pPr>
              <w:pStyle w:val="10"/>
              <w:numPr>
                <w:ilvl w:val="0"/>
                <w:numId w:val="77"/>
              </w:numPr>
              <w:tabs>
                <w:tab w:val="left" w:pos="321"/>
              </w:tabs>
              <w:spacing w:before="0" w:after="0" w:line="269" w:lineRule="exact"/>
              <w:ind w:left="320" w:right="-29" w:hanging="215"/>
              <w:jc w:val="left"/>
              <w:rPr>
                <w:sz w:val="21"/>
              </w:rPr>
            </w:pPr>
            <w:r>
              <w:rPr>
                <w:b/>
                <w:sz w:val="21"/>
              </w:rPr>
              <w:t>应用案例分析：</w:t>
            </w:r>
            <w:r>
              <w:rPr>
                <w:sz w:val="21"/>
              </w:rPr>
              <w:t>展示上述模型的应用案例，包括应用过程以及应用结果，</w:t>
            </w:r>
          </w:p>
          <w:p>
            <w:pPr>
              <w:pStyle w:val="10"/>
              <w:spacing w:before="8" w:line="460" w:lineRule="atLeast"/>
              <w:ind w:left="106" w:right="-15"/>
              <w:rPr>
                <w:sz w:val="21"/>
              </w:rPr>
            </w:pPr>
            <w:r>
              <w:rPr>
                <w:sz w:val="21"/>
              </w:rPr>
              <w:t>并结合实践对结果进行分析。以视频形式提交，需出现教师个人形象，时间</w:t>
            </w:r>
            <w:r>
              <w:rPr>
                <w:spacing w:val="-8"/>
                <w:sz w:val="21"/>
              </w:rPr>
              <w:t>原则上不超过</w:t>
            </w:r>
            <w:r>
              <w:rPr>
                <w:sz w:val="21"/>
              </w:rPr>
              <w:t>10</w:t>
            </w:r>
            <w:r>
              <w:rPr>
                <w:spacing w:val="-14"/>
                <w:sz w:val="21"/>
              </w:rPr>
              <w:t>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8310" w:type="dxa"/>
            <w:gridSpan w:val="3"/>
            <w:tcBorders>
              <w:top w:val="single" w:color="000000" w:sz="4" w:space="0"/>
              <w:left w:val="single" w:color="000000" w:sz="4" w:space="0"/>
              <w:bottom w:val="single" w:color="000000" w:sz="4" w:space="0"/>
              <w:right w:val="single" w:color="000000" w:sz="4" w:space="0"/>
            </w:tcBorders>
          </w:tcPr>
          <w:p>
            <w:pPr>
              <w:pStyle w:val="10"/>
              <w:spacing w:before="81"/>
              <w:ind w:left="107"/>
              <w:rPr>
                <w:b/>
                <w:sz w:val="24"/>
              </w:rPr>
            </w:pPr>
            <w:r>
              <w:rPr>
                <w:b/>
                <w:sz w:val="24"/>
              </w:rPr>
              <w:t>G6智慧教学的方法与环境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1124" w:type="dxa"/>
            <w:tcBorders>
              <w:top w:val="single" w:color="000000" w:sz="4" w:space="0"/>
              <w:left w:val="single" w:color="000000" w:sz="4" w:space="0"/>
              <w:bottom w:val="single" w:color="000000" w:sz="4" w:space="0"/>
              <w:right w:val="single" w:color="000000" w:sz="4" w:space="0"/>
            </w:tcBorders>
          </w:tcPr>
          <w:p>
            <w:pPr>
              <w:pStyle w:val="10"/>
              <w:rPr>
                <w:rFonts w:ascii="黑体"/>
                <w:sz w:val="20"/>
              </w:rPr>
            </w:pPr>
          </w:p>
          <w:p>
            <w:pPr>
              <w:pStyle w:val="10"/>
              <w:spacing w:before="3"/>
              <w:rPr>
                <w:rFonts w:ascii="黑体"/>
                <w:sz w:val="24"/>
              </w:rPr>
            </w:pPr>
          </w:p>
          <w:p>
            <w:pPr>
              <w:pStyle w:val="10"/>
              <w:ind w:right="128"/>
              <w:jc w:val="right"/>
              <w:rPr>
                <w:b/>
                <w:sz w:val="21"/>
              </w:rPr>
            </w:pPr>
            <w:r>
              <w:rPr>
                <w:b/>
                <w:w w:val="95"/>
                <w:sz w:val="21"/>
              </w:rPr>
              <w:t>实践问题</w:t>
            </w:r>
          </w:p>
        </w:tc>
        <w:tc>
          <w:tcPr>
            <w:tcW w:w="7186" w:type="dxa"/>
            <w:gridSpan w:val="2"/>
            <w:tcBorders>
              <w:top w:val="single" w:color="000000" w:sz="4" w:space="0"/>
              <w:left w:val="single" w:color="000000" w:sz="4" w:space="0"/>
              <w:bottom w:val="single" w:color="000000" w:sz="4" w:space="0"/>
              <w:right w:val="single" w:color="000000" w:sz="4" w:space="0"/>
            </w:tcBorders>
          </w:tcPr>
          <w:p>
            <w:pPr>
              <w:pStyle w:val="10"/>
              <w:numPr>
                <w:ilvl w:val="0"/>
                <w:numId w:val="78"/>
              </w:numPr>
              <w:tabs>
                <w:tab w:val="left" w:pos="526"/>
                <w:tab w:val="left" w:pos="527"/>
              </w:tabs>
              <w:spacing w:before="101" w:after="0" w:line="240" w:lineRule="auto"/>
              <w:ind w:left="526" w:right="0" w:hanging="421"/>
              <w:jc w:val="left"/>
              <w:rPr>
                <w:sz w:val="21"/>
              </w:rPr>
            </w:pPr>
            <w:r>
              <w:rPr>
                <w:w w:val="95"/>
                <w:sz w:val="21"/>
              </w:rPr>
              <w:t>智慧教育有什么基本特征？</w:t>
            </w:r>
          </w:p>
          <w:p>
            <w:pPr>
              <w:pStyle w:val="10"/>
              <w:spacing w:before="6"/>
              <w:rPr>
                <w:rFonts w:ascii="黑体"/>
                <w:sz w:val="15"/>
              </w:rPr>
            </w:pPr>
          </w:p>
          <w:p>
            <w:pPr>
              <w:pStyle w:val="10"/>
              <w:numPr>
                <w:ilvl w:val="0"/>
                <w:numId w:val="78"/>
              </w:numPr>
              <w:tabs>
                <w:tab w:val="left" w:pos="526"/>
                <w:tab w:val="left" w:pos="527"/>
              </w:tabs>
              <w:spacing w:before="1" w:after="0" w:line="240" w:lineRule="auto"/>
              <w:ind w:left="526" w:right="0" w:hanging="421"/>
              <w:jc w:val="left"/>
              <w:rPr>
                <w:sz w:val="21"/>
              </w:rPr>
            </w:pPr>
            <w:r>
              <w:rPr>
                <w:w w:val="95"/>
                <w:sz w:val="21"/>
              </w:rPr>
              <w:t>智慧课堂教学方法有哪些？</w:t>
            </w:r>
          </w:p>
          <w:p>
            <w:pPr>
              <w:pStyle w:val="10"/>
              <w:spacing w:before="6"/>
              <w:rPr>
                <w:rFonts w:ascii="黑体"/>
                <w:sz w:val="15"/>
              </w:rPr>
            </w:pPr>
          </w:p>
          <w:p>
            <w:pPr>
              <w:pStyle w:val="10"/>
              <w:numPr>
                <w:ilvl w:val="0"/>
                <w:numId w:val="78"/>
              </w:numPr>
              <w:tabs>
                <w:tab w:val="left" w:pos="526"/>
                <w:tab w:val="left" w:pos="527"/>
              </w:tabs>
              <w:spacing w:before="0" w:after="0" w:line="240" w:lineRule="auto"/>
              <w:ind w:left="526" w:right="0" w:hanging="421"/>
              <w:jc w:val="left"/>
              <w:rPr>
                <w:sz w:val="21"/>
              </w:rPr>
            </w:pPr>
            <w:r>
              <w:rPr>
                <w:sz w:val="21"/>
              </w:rPr>
              <w:t>智慧教学对设备环境的要求有哪些？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trPr>
        <w:tc>
          <w:tcPr>
            <w:tcW w:w="1124" w:type="dxa"/>
            <w:tcBorders>
              <w:top w:val="single" w:color="000000" w:sz="4" w:space="0"/>
              <w:left w:val="single" w:color="000000" w:sz="4" w:space="0"/>
              <w:bottom w:val="single" w:color="000000" w:sz="4" w:space="0"/>
              <w:right w:val="single" w:color="000000" w:sz="4" w:space="0"/>
            </w:tcBorders>
          </w:tcPr>
          <w:p>
            <w:pPr>
              <w:pStyle w:val="10"/>
              <w:rPr>
                <w:rFonts w:ascii="黑体"/>
                <w:sz w:val="26"/>
              </w:rPr>
            </w:pPr>
          </w:p>
          <w:p>
            <w:pPr>
              <w:pStyle w:val="10"/>
              <w:ind w:right="128"/>
              <w:jc w:val="right"/>
              <w:rPr>
                <w:b/>
                <w:sz w:val="21"/>
              </w:rPr>
            </w:pPr>
            <w:r>
              <w:rPr>
                <w:b/>
                <w:w w:val="95"/>
                <w:sz w:val="21"/>
              </w:rPr>
              <w:t>能力描述</w:t>
            </w:r>
          </w:p>
        </w:tc>
        <w:tc>
          <w:tcPr>
            <w:tcW w:w="7186" w:type="dxa"/>
            <w:gridSpan w:val="2"/>
            <w:tcBorders>
              <w:top w:val="single" w:color="000000" w:sz="4" w:space="0"/>
              <w:left w:val="single" w:color="000000" w:sz="4" w:space="0"/>
              <w:bottom w:val="single" w:color="000000" w:sz="4" w:space="0"/>
              <w:right w:val="single" w:color="000000" w:sz="4" w:space="0"/>
            </w:tcBorders>
          </w:tcPr>
          <w:p>
            <w:pPr>
              <w:pStyle w:val="10"/>
              <w:spacing w:before="98"/>
              <w:ind w:left="106"/>
              <w:rPr>
                <w:sz w:val="21"/>
              </w:rPr>
            </w:pPr>
            <w:r>
              <w:rPr>
                <w:sz w:val="21"/>
              </w:rPr>
              <w:t>在智慧教育环境下，合理利用智慧教学设备，有目的、有计划地开展教学，</w:t>
            </w:r>
          </w:p>
          <w:p>
            <w:pPr>
              <w:pStyle w:val="10"/>
              <w:spacing w:before="7"/>
              <w:rPr>
                <w:rFonts w:ascii="黑体"/>
                <w:sz w:val="15"/>
              </w:rPr>
            </w:pPr>
          </w:p>
          <w:p>
            <w:pPr>
              <w:pStyle w:val="10"/>
              <w:ind w:left="106"/>
              <w:rPr>
                <w:sz w:val="21"/>
              </w:rPr>
            </w:pPr>
            <w:r>
              <w:rPr>
                <w:sz w:val="21"/>
              </w:rPr>
              <w:t>从而</w:t>
            </w:r>
          </w:p>
        </w:tc>
      </w:tr>
    </w:tbl>
    <w:p>
      <w:pPr>
        <w:spacing w:after="0"/>
        <w:rPr>
          <w:sz w:val="21"/>
        </w:rPr>
        <w:sectPr>
          <w:pgSz w:w="11910" w:h="16840"/>
          <w:pgMar w:top="1420" w:right="1240" w:bottom="1320" w:left="1240" w:header="0" w:footer="1127" w:gutter="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7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08" w:type="dxa"/>
          </w:tcPr>
          <w:p>
            <w:pPr>
              <w:pStyle w:val="10"/>
              <w:rPr>
                <w:rFonts w:ascii="Times New Roman"/>
                <w:sz w:val="20"/>
              </w:rPr>
            </w:pPr>
          </w:p>
        </w:tc>
        <w:tc>
          <w:tcPr>
            <w:tcW w:w="7203" w:type="dxa"/>
          </w:tcPr>
          <w:p>
            <w:pPr>
              <w:pStyle w:val="10"/>
              <w:numPr>
                <w:ilvl w:val="0"/>
                <w:numId w:val="79"/>
              </w:numPr>
              <w:tabs>
                <w:tab w:val="left" w:pos="542"/>
                <w:tab w:val="left" w:pos="543"/>
              </w:tabs>
              <w:spacing w:before="100" w:after="0" w:line="240" w:lineRule="auto"/>
              <w:ind w:left="542" w:right="0" w:hanging="421"/>
              <w:jc w:val="left"/>
              <w:rPr>
                <w:sz w:val="21"/>
              </w:rPr>
            </w:pPr>
            <w:r>
              <w:rPr>
                <w:sz w:val="21"/>
              </w:rPr>
              <w:t>根据前期教学数据进行学情分析，做好个性化教学设计</w:t>
            </w:r>
          </w:p>
          <w:p>
            <w:pPr>
              <w:pStyle w:val="10"/>
              <w:spacing w:before="7"/>
              <w:rPr>
                <w:rFonts w:ascii="黑体"/>
                <w:sz w:val="15"/>
              </w:rPr>
            </w:pPr>
          </w:p>
          <w:p>
            <w:pPr>
              <w:pStyle w:val="10"/>
              <w:numPr>
                <w:ilvl w:val="0"/>
                <w:numId w:val="79"/>
              </w:numPr>
              <w:tabs>
                <w:tab w:val="left" w:pos="542"/>
                <w:tab w:val="left" w:pos="543"/>
              </w:tabs>
              <w:spacing w:before="0" w:after="0" w:line="240" w:lineRule="auto"/>
              <w:ind w:left="542" w:right="0" w:hanging="421"/>
              <w:jc w:val="left"/>
              <w:rPr>
                <w:sz w:val="21"/>
              </w:rPr>
            </w:pPr>
            <w:r>
              <w:rPr>
                <w:sz w:val="21"/>
              </w:rPr>
              <w:t>根据不同学生特点，推送个性化的学习资料，提供个性化的指导</w:t>
            </w:r>
          </w:p>
          <w:p>
            <w:pPr>
              <w:pStyle w:val="10"/>
              <w:spacing w:before="6"/>
              <w:rPr>
                <w:rFonts w:ascii="黑体"/>
                <w:sz w:val="15"/>
              </w:rPr>
            </w:pPr>
          </w:p>
          <w:p>
            <w:pPr>
              <w:pStyle w:val="10"/>
              <w:numPr>
                <w:ilvl w:val="0"/>
                <w:numId w:val="79"/>
              </w:numPr>
              <w:tabs>
                <w:tab w:val="left" w:pos="542"/>
                <w:tab w:val="left" w:pos="543"/>
              </w:tabs>
              <w:spacing w:before="1" w:after="0" w:line="240" w:lineRule="auto"/>
              <w:ind w:left="542" w:right="0" w:hanging="421"/>
              <w:jc w:val="left"/>
              <w:rPr>
                <w:sz w:val="21"/>
              </w:rPr>
            </w:pPr>
            <w:r>
              <w:rPr>
                <w:sz w:val="21"/>
              </w:rPr>
              <w:t>根据学生学习情况，合理调整教学内容，推动学生认知发展</w:t>
            </w:r>
          </w:p>
          <w:p>
            <w:pPr>
              <w:pStyle w:val="10"/>
              <w:spacing w:before="6"/>
              <w:rPr>
                <w:rFonts w:ascii="黑体"/>
                <w:sz w:val="15"/>
              </w:rPr>
            </w:pPr>
          </w:p>
          <w:p>
            <w:pPr>
              <w:pStyle w:val="10"/>
              <w:numPr>
                <w:ilvl w:val="0"/>
                <w:numId w:val="79"/>
              </w:numPr>
              <w:tabs>
                <w:tab w:val="left" w:pos="542"/>
                <w:tab w:val="left" w:pos="543"/>
              </w:tabs>
              <w:spacing w:before="0" w:after="0" w:line="240" w:lineRule="auto"/>
              <w:ind w:left="542" w:right="0" w:hanging="421"/>
              <w:jc w:val="left"/>
              <w:rPr>
                <w:sz w:val="21"/>
              </w:rPr>
            </w:pPr>
            <w:r>
              <w:rPr>
                <w:sz w:val="21"/>
              </w:rPr>
              <w:t>记录学生学习过程数据，推动教学大数据的沉淀和挖掘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11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17"/>
              </w:rPr>
            </w:pPr>
          </w:p>
          <w:p>
            <w:pPr>
              <w:pStyle w:val="10"/>
              <w:spacing w:before="1"/>
              <w:ind w:left="104" w:right="78"/>
              <w:jc w:val="center"/>
              <w:rPr>
                <w:b/>
                <w:sz w:val="21"/>
              </w:rPr>
            </w:pPr>
            <w:r>
              <w:rPr>
                <w:b/>
                <w:sz w:val="21"/>
              </w:rPr>
              <w:t>实践任务</w:t>
            </w:r>
          </w:p>
        </w:tc>
        <w:tc>
          <w:tcPr>
            <w:tcW w:w="7203" w:type="dxa"/>
          </w:tcPr>
          <w:p>
            <w:pPr>
              <w:pStyle w:val="10"/>
              <w:numPr>
                <w:ilvl w:val="0"/>
                <w:numId w:val="80"/>
              </w:numPr>
              <w:tabs>
                <w:tab w:val="left" w:pos="337"/>
              </w:tabs>
              <w:spacing w:before="100" w:after="0" w:line="417" w:lineRule="auto"/>
              <w:ind w:left="122" w:right="-15" w:firstLine="0"/>
              <w:jc w:val="left"/>
              <w:rPr>
                <w:sz w:val="21"/>
              </w:rPr>
            </w:pPr>
            <w:r>
              <w:rPr>
                <w:b/>
                <w:sz w:val="21"/>
              </w:rPr>
              <w:t>教学设计：</w:t>
            </w:r>
            <w:r>
              <w:rPr>
                <w:sz w:val="21"/>
              </w:rPr>
              <w:t>提交一份针对某一主题的智慧教育环境下课堂教学设计，需包</w:t>
            </w:r>
            <w:r>
              <w:rPr>
                <w:spacing w:val="-6"/>
                <w:w w:val="95"/>
                <w:sz w:val="21"/>
              </w:rPr>
              <w:t>括教学主题、教学内容及分析、教学对象及特点、教学环境分析、教学目标、</w:t>
            </w:r>
            <w:r>
              <w:rPr>
                <w:spacing w:val="-6"/>
                <w:sz w:val="21"/>
              </w:rPr>
              <w:t>教学过程、教学方法、所选资源和技术等。</w:t>
            </w:r>
          </w:p>
          <w:p>
            <w:pPr>
              <w:pStyle w:val="10"/>
              <w:numPr>
                <w:ilvl w:val="0"/>
                <w:numId w:val="80"/>
              </w:numPr>
              <w:tabs>
                <w:tab w:val="left" w:pos="337"/>
              </w:tabs>
              <w:spacing w:before="0" w:after="0" w:line="417" w:lineRule="auto"/>
              <w:ind w:left="122" w:right="-15" w:firstLine="0"/>
              <w:jc w:val="left"/>
              <w:rPr>
                <w:sz w:val="21"/>
              </w:rPr>
            </w:pPr>
            <w:r>
              <w:rPr>
                <w:b/>
                <w:spacing w:val="-7"/>
                <w:w w:val="95"/>
                <w:sz w:val="21"/>
              </w:rPr>
              <w:t>教学视频：</w:t>
            </w:r>
            <w:r>
              <w:rPr>
                <w:spacing w:val="-4"/>
                <w:w w:val="95"/>
                <w:sz w:val="21"/>
              </w:rPr>
              <w:t>截取部分教学视频片段</w:t>
            </w:r>
            <w:r>
              <w:rPr>
                <w:w w:val="95"/>
                <w:sz w:val="21"/>
              </w:rPr>
              <w:t>（需出现教师本人形象和有关授课过程、</w:t>
            </w:r>
            <w:r>
              <w:rPr>
                <w:spacing w:val="-1"/>
                <w:w w:val="99"/>
                <w:sz w:val="21"/>
              </w:rPr>
              <w:t>讲</w:t>
            </w:r>
            <w:r>
              <w:rPr>
                <w:w w:val="99"/>
                <w:sz w:val="21"/>
              </w:rPr>
              <w:t>义或资源</w:t>
            </w:r>
            <w:r>
              <w:rPr>
                <w:spacing w:val="-104"/>
                <w:w w:val="99"/>
                <w:sz w:val="21"/>
              </w:rPr>
              <w:t>）</w:t>
            </w:r>
            <w:r>
              <w:rPr>
                <w:spacing w:val="-1"/>
                <w:w w:val="99"/>
                <w:sz w:val="21"/>
              </w:rPr>
              <w:t>，原则上不超过</w:t>
            </w:r>
            <w:r>
              <w:rPr>
                <w:spacing w:val="1"/>
                <w:w w:val="99"/>
                <w:sz w:val="21"/>
              </w:rPr>
              <w:t>1</w:t>
            </w:r>
            <w:r>
              <w:rPr>
                <w:w w:val="99"/>
                <w:sz w:val="21"/>
              </w:rPr>
              <w:t>0分钟。</w:t>
            </w:r>
          </w:p>
          <w:p>
            <w:pPr>
              <w:pStyle w:val="10"/>
              <w:numPr>
                <w:ilvl w:val="0"/>
                <w:numId w:val="80"/>
              </w:numPr>
              <w:tabs>
                <w:tab w:val="left" w:pos="337"/>
              </w:tabs>
              <w:spacing w:before="0" w:after="0" w:line="269" w:lineRule="exact"/>
              <w:ind w:left="336" w:right="0" w:hanging="215"/>
              <w:jc w:val="left"/>
              <w:rPr>
                <w:sz w:val="21"/>
              </w:rPr>
            </w:pPr>
            <w:r>
              <w:rPr>
                <w:b/>
                <w:sz w:val="21"/>
              </w:rPr>
              <w:t>学生体会：</w:t>
            </w:r>
            <w:r>
              <w:rPr>
                <w:sz w:val="21"/>
              </w:rPr>
              <w:t>两名学生对课程过程进行回顾，说明他们在该课程中的体验与</w:t>
            </w:r>
          </w:p>
          <w:p>
            <w:pPr>
              <w:pStyle w:val="10"/>
              <w:spacing w:before="6"/>
              <w:rPr>
                <w:rFonts w:ascii="黑体"/>
                <w:sz w:val="15"/>
              </w:rPr>
            </w:pPr>
          </w:p>
          <w:p>
            <w:pPr>
              <w:pStyle w:val="10"/>
              <w:ind w:left="122"/>
              <w:rPr>
                <w:sz w:val="21"/>
              </w:rPr>
            </w:pPr>
            <w:r>
              <w:rPr>
                <w:sz w:val="21"/>
              </w:rPr>
              <w:t>感受。以音频或视频形式呈现，每个学生的回顾时间不超过2分钟。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1" w:type="dxa"/>
            <w:gridSpan w:val="2"/>
          </w:tcPr>
          <w:p>
            <w:pPr>
              <w:pStyle w:val="10"/>
              <w:spacing w:before="129"/>
              <w:ind w:left="107"/>
              <w:rPr>
                <w:b/>
                <w:sz w:val="24"/>
              </w:rPr>
            </w:pPr>
            <w:r>
              <w:rPr>
                <w:b/>
                <w:sz w:val="24"/>
              </w:rPr>
              <w:t>G7智慧教育背景下教研活动组织或参与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108" w:type="dxa"/>
          </w:tcPr>
          <w:p>
            <w:pPr>
              <w:pStyle w:val="10"/>
              <w:rPr>
                <w:rFonts w:ascii="黑体"/>
                <w:sz w:val="20"/>
              </w:rPr>
            </w:pPr>
          </w:p>
          <w:p>
            <w:pPr>
              <w:pStyle w:val="10"/>
              <w:spacing w:before="2"/>
              <w:rPr>
                <w:rFonts w:ascii="黑体"/>
                <w:sz w:val="24"/>
              </w:rPr>
            </w:pPr>
          </w:p>
          <w:p>
            <w:pPr>
              <w:pStyle w:val="10"/>
              <w:spacing w:before="1"/>
              <w:ind w:left="89" w:right="94"/>
              <w:jc w:val="center"/>
              <w:rPr>
                <w:b/>
                <w:sz w:val="21"/>
              </w:rPr>
            </w:pPr>
            <w:r>
              <w:rPr>
                <w:b/>
                <w:sz w:val="21"/>
              </w:rPr>
              <w:t>实践问题</w:t>
            </w:r>
          </w:p>
        </w:tc>
        <w:tc>
          <w:tcPr>
            <w:tcW w:w="7203" w:type="dxa"/>
          </w:tcPr>
          <w:p>
            <w:pPr>
              <w:pStyle w:val="10"/>
              <w:numPr>
                <w:ilvl w:val="0"/>
                <w:numId w:val="81"/>
              </w:numPr>
              <w:tabs>
                <w:tab w:val="left" w:pos="511"/>
                <w:tab w:val="left" w:pos="512"/>
              </w:tabs>
              <w:spacing w:before="101" w:after="0" w:line="240" w:lineRule="auto"/>
              <w:ind w:left="511" w:right="0" w:hanging="421"/>
              <w:jc w:val="left"/>
              <w:rPr>
                <w:sz w:val="21"/>
              </w:rPr>
            </w:pPr>
            <w:r>
              <w:rPr>
                <w:sz w:val="21"/>
              </w:rPr>
              <w:t>智慧教育背景下教研活动的开展与常规教研有什么不同？</w:t>
            </w:r>
          </w:p>
          <w:p>
            <w:pPr>
              <w:pStyle w:val="10"/>
              <w:spacing w:before="6"/>
              <w:rPr>
                <w:rFonts w:ascii="黑体"/>
                <w:sz w:val="15"/>
              </w:rPr>
            </w:pPr>
          </w:p>
          <w:p>
            <w:pPr>
              <w:pStyle w:val="10"/>
              <w:numPr>
                <w:ilvl w:val="0"/>
                <w:numId w:val="81"/>
              </w:numPr>
              <w:tabs>
                <w:tab w:val="left" w:pos="511"/>
                <w:tab w:val="left" w:pos="512"/>
              </w:tabs>
              <w:spacing w:before="0" w:after="0" w:line="240" w:lineRule="auto"/>
              <w:ind w:left="511" w:right="0" w:hanging="421"/>
              <w:jc w:val="left"/>
              <w:rPr>
                <w:sz w:val="21"/>
              </w:rPr>
            </w:pPr>
            <w:r>
              <w:rPr>
                <w:sz w:val="21"/>
              </w:rPr>
              <w:t>智慧教育背景下的教学有哪些问题值得研究？</w:t>
            </w:r>
          </w:p>
          <w:p>
            <w:pPr>
              <w:pStyle w:val="10"/>
              <w:spacing w:before="7"/>
              <w:rPr>
                <w:rFonts w:ascii="黑体"/>
                <w:sz w:val="15"/>
              </w:rPr>
            </w:pPr>
          </w:p>
          <w:p>
            <w:pPr>
              <w:pStyle w:val="10"/>
              <w:numPr>
                <w:ilvl w:val="0"/>
                <w:numId w:val="81"/>
              </w:numPr>
              <w:tabs>
                <w:tab w:val="left" w:pos="511"/>
                <w:tab w:val="left" w:pos="512"/>
              </w:tabs>
              <w:spacing w:before="0" w:after="0" w:line="240" w:lineRule="auto"/>
              <w:ind w:left="511" w:right="0" w:hanging="421"/>
              <w:jc w:val="left"/>
              <w:rPr>
                <w:sz w:val="21"/>
              </w:rPr>
            </w:pPr>
            <w:r>
              <w:rPr>
                <w:sz w:val="21"/>
              </w:rPr>
              <w:t>智慧教育环境能为教研活动组织提供哪些便利？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1" w:hRule="atLeast"/>
        </w:trPr>
        <w:tc>
          <w:tcPr>
            <w:tcW w:w="11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76"/>
              <w:ind w:left="89" w:right="94"/>
              <w:jc w:val="center"/>
              <w:rPr>
                <w:b/>
                <w:sz w:val="21"/>
              </w:rPr>
            </w:pPr>
            <w:r>
              <w:rPr>
                <w:b/>
                <w:sz w:val="21"/>
              </w:rPr>
              <w:t>能力描述</w:t>
            </w:r>
          </w:p>
        </w:tc>
        <w:tc>
          <w:tcPr>
            <w:tcW w:w="7203" w:type="dxa"/>
          </w:tcPr>
          <w:p>
            <w:pPr>
              <w:pStyle w:val="10"/>
              <w:spacing w:before="98"/>
              <w:ind w:left="91"/>
              <w:rPr>
                <w:sz w:val="21"/>
              </w:rPr>
            </w:pPr>
            <w:r>
              <w:rPr>
                <w:sz w:val="21"/>
              </w:rPr>
              <w:t>在智慧教育背景下,合理利用信息技术全方位开展基层教研工作，从而</w:t>
            </w:r>
          </w:p>
          <w:p>
            <w:pPr>
              <w:pStyle w:val="10"/>
              <w:spacing w:before="9"/>
              <w:rPr>
                <w:rFonts w:ascii="黑体"/>
                <w:sz w:val="15"/>
              </w:rPr>
            </w:pPr>
          </w:p>
          <w:p>
            <w:pPr>
              <w:pStyle w:val="10"/>
              <w:numPr>
                <w:ilvl w:val="0"/>
                <w:numId w:val="82"/>
              </w:numPr>
              <w:tabs>
                <w:tab w:val="left" w:pos="511"/>
                <w:tab w:val="left" w:pos="512"/>
              </w:tabs>
              <w:spacing w:before="0" w:after="0" w:line="240" w:lineRule="auto"/>
              <w:ind w:left="511" w:right="0" w:hanging="421"/>
              <w:jc w:val="left"/>
              <w:rPr>
                <w:sz w:val="21"/>
              </w:rPr>
            </w:pPr>
            <w:r>
              <w:rPr>
                <w:sz w:val="21"/>
              </w:rPr>
              <w:t>在教研过程中充分发挥信息技术不可或缺的作用</w:t>
            </w:r>
          </w:p>
          <w:p>
            <w:pPr>
              <w:pStyle w:val="10"/>
              <w:spacing w:before="7"/>
              <w:rPr>
                <w:rFonts w:ascii="黑体"/>
                <w:sz w:val="15"/>
              </w:rPr>
            </w:pPr>
          </w:p>
          <w:p>
            <w:pPr>
              <w:pStyle w:val="10"/>
              <w:numPr>
                <w:ilvl w:val="0"/>
                <w:numId w:val="82"/>
              </w:numPr>
              <w:tabs>
                <w:tab w:val="left" w:pos="511"/>
                <w:tab w:val="left" w:pos="512"/>
              </w:tabs>
              <w:spacing w:before="0" w:after="0" w:line="240" w:lineRule="auto"/>
              <w:ind w:left="511" w:right="0" w:hanging="421"/>
              <w:jc w:val="left"/>
              <w:rPr>
                <w:sz w:val="21"/>
              </w:rPr>
            </w:pPr>
            <w:r>
              <w:rPr>
                <w:sz w:val="21"/>
              </w:rPr>
              <w:t>明确实践当中具有研究价值的“真”问题</w:t>
            </w:r>
          </w:p>
          <w:p>
            <w:pPr>
              <w:pStyle w:val="10"/>
              <w:spacing w:before="6"/>
              <w:rPr>
                <w:rFonts w:ascii="黑体"/>
                <w:sz w:val="15"/>
              </w:rPr>
            </w:pPr>
          </w:p>
          <w:p>
            <w:pPr>
              <w:pStyle w:val="10"/>
              <w:numPr>
                <w:ilvl w:val="0"/>
                <w:numId w:val="82"/>
              </w:numPr>
              <w:tabs>
                <w:tab w:val="left" w:pos="511"/>
                <w:tab w:val="left" w:pos="512"/>
              </w:tabs>
              <w:spacing w:before="1" w:after="0" w:line="240" w:lineRule="auto"/>
              <w:ind w:left="511" w:right="0" w:hanging="421"/>
              <w:jc w:val="left"/>
              <w:rPr>
                <w:sz w:val="21"/>
              </w:rPr>
            </w:pPr>
            <w:r>
              <w:rPr>
                <w:sz w:val="21"/>
              </w:rPr>
              <w:t>在一定的理论或思想指导下，采用合适的研究方法开展教研</w:t>
            </w:r>
          </w:p>
          <w:p>
            <w:pPr>
              <w:pStyle w:val="10"/>
              <w:spacing w:before="6"/>
              <w:rPr>
                <w:rFonts w:ascii="黑体"/>
                <w:sz w:val="15"/>
              </w:rPr>
            </w:pPr>
          </w:p>
          <w:p>
            <w:pPr>
              <w:pStyle w:val="10"/>
              <w:numPr>
                <w:ilvl w:val="0"/>
                <w:numId w:val="82"/>
              </w:numPr>
              <w:tabs>
                <w:tab w:val="left" w:pos="511"/>
                <w:tab w:val="left" w:pos="512"/>
              </w:tabs>
              <w:spacing w:before="0" w:after="0" w:line="240" w:lineRule="auto"/>
              <w:ind w:left="511" w:right="0" w:hanging="421"/>
              <w:jc w:val="left"/>
              <w:rPr>
                <w:sz w:val="21"/>
              </w:rPr>
            </w:pPr>
            <w:r>
              <w:rPr>
                <w:sz w:val="21"/>
              </w:rPr>
              <w:t>能够熟练应用问卷法、访谈法收集数据</w:t>
            </w:r>
          </w:p>
          <w:p>
            <w:pPr>
              <w:pStyle w:val="10"/>
              <w:spacing w:before="7"/>
              <w:rPr>
                <w:rFonts w:ascii="黑体"/>
                <w:sz w:val="15"/>
              </w:rPr>
            </w:pPr>
          </w:p>
          <w:p>
            <w:pPr>
              <w:pStyle w:val="10"/>
              <w:numPr>
                <w:ilvl w:val="0"/>
                <w:numId w:val="82"/>
              </w:numPr>
              <w:tabs>
                <w:tab w:val="left" w:pos="511"/>
                <w:tab w:val="left" w:pos="512"/>
              </w:tabs>
              <w:spacing w:before="0" w:after="0" w:line="415" w:lineRule="auto"/>
              <w:ind w:left="511" w:right="98" w:hanging="420"/>
              <w:jc w:val="left"/>
              <w:rPr>
                <w:sz w:val="21"/>
              </w:rPr>
            </w:pPr>
            <w:r>
              <w:rPr>
                <w:sz w:val="21"/>
              </w:rPr>
              <w:t>有意识地积累教学过程中师生使用的材料、资源以及过程中的图片、视频、录音等实物证据</w:t>
            </w:r>
          </w:p>
          <w:p>
            <w:pPr>
              <w:pStyle w:val="10"/>
              <w:numPr>
                <w:ilvl w:val="0"/>
                <w:numId w:val="82"/>
              </w:numPr>
              <w:tabs>
                <w:tab w:val="left" w:pos="511"/>
                <w:tab w:val="left" w:pos="512"/>
              </w:tabs>
              <w:spacing w:before="5" w:after="0" w:line="240" w:lineRule="auto"/>
              <w:ind w:left="511" w:right="0" w:hanging="421"/>
              <w:jc w:val="left"/>
              <w:rPr>
                <w:sz w:val="21"/>
              </w:rPr>
            </w:pPr>
            <w:r>
              <w:rPr>
                <w:sz w:val="21"/>
              </w:rPr>
              <w:t>找到解决问题的办法，发现教学规律，促进理论与实践相结合</w:t>
            </w:r>
          </w:p>
          <w:p>
            <w:pPr>
              <w:pStyle w:val="10"/>
              <w:spacing w:before="7"/>
              <w:rPr>
                <w:rFonts w:ascii="黑体"/>
                <w:sz w:val="15"/>
              </w:rPr>
            </w:pPr>
          </w:p>
          <w:p>
            <w:pPr>
              <w:pStyle w:val="10"/>
              <w:numPr>
                <w:ilvl w:val="0"/>
                <w:numId w:val="82"/>
              </w:numPr>
              <w:tabs>
                <w:tab w:val="left" w:pos="511"/>
                <w:tab w:val="left" w:pos="512"/>
              </w:tabs>
              <w:spacing w:before="0" w:after="0" w:line="240" w:lineRule="auto"/>
              <w:ind w:left="511" w:right="0" w:hanging="421"/>
              <w:jc w:val="left"/>
              <w:rPr>
                <w:sz w:val="21"/>
              </w:rPr>
            </w:pPr>
            <w:r>
              <w:rPr>
                <w:sz w:val="21"/>
              </w:rPr>
              <w:t>能够将以上教研探索活动形成文字，撰写论文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1108" w:type="dxa"/>
          </w:tcPr>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0"/>
              </w:rPr>
            </w:pPr>
          </w:p>
          <w:p>
            <w:pPr>
              <w:pStyle w:val="10"/>
              <w:ind w:left="89" w:right="94"/>
              <w:jc w:val="center"/>
              <w:rPr>
                <w:b/>
                <w:sz w:val="21"/>
              </w:rPr>
            </w:pPr>
            <w:r>
              <w:rPr>
                <w:b/>
                <w:sz w:val="21"/>
              </w:rPr>
              <w:t>实践任务</w:t>
            </w:r>
          </w:p>
        </w:tc>
        <w:tc>
          <w:tcPr>
            <w:tcW w:w="7203" w:type="dxa"/>
          </w:tcPr>
          <w:p>
            <w:pPr>
              <w:pStyle w:val="10"/>
              <w:numPr>
                <w:ilvl w:val="0"/>
                <w:numId w:val="83"/>
              </w:numPr>
              <w:tabs>
                <w:tab w:val="left" w:pos="303"/>
              </w:tabs>
              <w:spacing w:before="100" w:after="0" w:line="417" w:lineRule="auto"/>
              <w:ind w:left="91" w:right="91" w:firstLine="0"/>
              <w:jc w:val="both"/>
              <w:rPr>
                <w:sz w:val="21"/>
              </w:rPr>
            </w:pPr>
            <w:r>
              <w:rPr>
                <w:b/>
                <w:spacing w:val="2"/>
                <w:sz w:val="21"/>
              </w:rPr>
              <w:t>教研活动方案：</w:t>
            </w:r>
            <w:r>
              <w:rPr>
                <w:sz w:val="21"/>
              </w:rPr>
              <w:t>以本校教研活动实践为例，提供智慧教育环境下的教研活动方案，需说明教研主题、教研目标、教研形式，以及智慧教研工具的应用过程与方法。</w:t>
            </w:r>
          </w:p>
          <w:p>
            <w:pPr>
              <w:pStyle w:val="10"/>
              <w:numPr>
                <w:ilvl w:val="0"/>
                <w:numId w:val="83"/>
              </w:numPr>
              <w:tabs>
                <w:tab w:val="left" w:pos="303"/>
              </w:tabs>
              <w:spacing w:before="0" w:after="0" w:line="269" w:lineRule="exact"/>
              <w:ind w:left="302" w:right="0" w:hanging="212"/>
              <w:jc w:val="left"/>
              <w:rPr>
                <w:sz w:val="21"/>
              </w:rPr>
            </w:pPr>
            <w:r>
              <w:rPr>
                <w:b/>
                <w:spacing w:val="2"/>
                <w:sz w:val="21"/>
              </w:rPr>
              <w:t>教研活动总结：</w:t>
            </w:r>
            <w:r>
              <w:rPr>
                <w:sz w:val="21"/>
              </w:rPr>
              <w:t>请回顾你所开展的教研活动实施过程，使用了什么研究方</w:t>
            </w:r>
          </w:p>
          <w:p>
            <w:pPr>
              <w:pStyle w:val="10"/>
              <w:spacing w:before="6"/>
              <w:rPr>
                <w:rFonts w:ascii="黑体"/>
                <w:sz w:val="15"/>
              </w:rPr>
            </w:pPr>
          </w:p>
          <w:p>
            <w:pPr>
              <w:pStyle w:val="10"/>
              <w:spacing w:before="1"/>
              <w:ind w:left="91"/>
              <w:rPr>
                <w:sz w:val="21"/>
              </w:rPr>
            </w:pPr>
            <w:r>
              <w:rPr>
                <w:sz w:val="21"/>
              </w:rPr>
              <w:t>法、工具或技术？在哪些地方体现了智慧教育的理念？是否取得了预期的效</w:t>
            </w:r>
          </w:p>
        </w:tc>
      </w:tr>
    </w:tbl>
    <w:p>
      <w:pPr>
        <w:spacing w:after="0"/>
        <w:rPr>
          <w:sz w:val="21"/>
        </w:rPr>
        <w:sectPr>
          <w:footerReference r:id="rId9" w:type="default"/>
          <w:footerReference r:id="rId10" w:type="even"/>
          <w:pgSz w:w="11910" w:h="16840"/>
          <w:pgMar w:top="1420" w:right="1240" w:bottom="1320" w:left="1240" w:header="0" w:footer="1127" w:gutter="0"/>
          <w:pgNumType w:start="20"/>
        </w:sectPr>
      </w:pPr>
    </w:p>
    <w:tbl>
      <w:tblPr>
        <w:tblStyle w:val="6"/>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7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108" w:type="dxa"/>
          </w:tcPr>
          <w:p>
            <w:pPr>
              <w:pStyle w:val="10"/>
              <w:rPr>
                <w:rFonts w:ascii="Times New Roman"/>
                <w:sz w:val="20"/>
              </w:rPr>
            </w:pPr>
          </w:p>
        </w:tc>
        <w:tc>
          <w:tcPr>
            <w:tcW w:w="7203" w:type="dxa"/>
          </w:tcPr>
          <w:p>
            <w:pPr>
              <w:pStyle w:val="10"/>
              <w:spacing w:before="98" w:line="417" w:lineRule="auto"/>
              <w:ind w:left="91" w:right="101"/>
              <w:rPr>
                <w:sz w:val="21"/>
              </w:rPr>
            </w:pPr>
            <w:r>
              <w:rPr>
                <w:sz w:val="21"/>
              </w:rPr>
              <w:t>果，解决了哪些实际问题？还存在哪些问题？以视频形式提交，需出现教师个人形象，时间不超过10分钟。</w:t>
            </w:r>
          </w:p>
          <w:p>
            <w:pPr>
              <w:pStyle w:val="10"/>
              <w:spacing w:before="2"/>
              <w:ind w:left="91"/>
              <w:rPr>
                <w:sz w:val="21"/>
              </w:rPr>
            </w:pPr>
            <w:r>
              <w:rPr>
                <w:rFonts w:ascii="Calibri" w:eastAsia="Calibri"/>
                <w:b/>
                <w:sz w:val="21"/>
              </w:rPr>
              <w:t>3.</w:t>
            </w:r>
            <w:r>
              <w:rPr>
                <w:b/>
                <w:sz w:val="21"/>
              </w:rPr>
              <w:t>教研论文：</w:t>
            </w:r>
            <w:r>
              <w:rPr>
                <w:sz w:val="21"/>
              </w:rPr>
              <w:t>根据教研活动撰写论文，字数要求</w:t>
            </w:r>
            <w:r>
              <w:rPr>
                <w:rFonts w:ascii="Calibri" w:eastAsia="Calibri"/>
                <w:sz w:val="21"/>
              </w:rPr>
              <w:t>3000-5000</w:t>
            </w:r>
            <w:r>
              <w:rPr>
                <w:sz w:val="21"/>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1" w:type="dxa"/>
            <w:gridSpan w:val="2"/>
          </w:tcPr>
          <w:p>
            <w:pPr>
              <w:pStyle w:val="10"/>
              <w:spacing w:before="130"/>
              <w:ind w:left="107"/>
              <w:rPr>
                <w:b/>
                <w:sz w:val="24"/>
              </w:rPr>
            </w:pPr>
            <w:r>
              <w:rPr>
                <w:b/>
                <w:sz w:val="24"/>
              </w:rPr>
              <w:t>G8智慧教育环境下教学模式创新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108" w:type="dxa"/>
          </w:tcPr>
          <w:p>
            <w:pPr>
              <w:pStyle w:val="10"/>
              <w:rPr>
                <w:rFonts w:ascii="黑体"/>
                <w:sz w:val="20"/>
              </w:rPr>
            </w:pPr>
          </w:p>
          <w:p>
            <w:pPr>
              <w:pStyle w:val="10"/>
              <w:spacing w:before="3"/>
              <w:rPr>
                <w:rFonts w:ascii="黑体"/>
                <w:sz w:val="24"/>
              </w:rPr>
            </w:pPr>
          </w:p>
          <w:p>
            <w:pPr>
              <w:pStyle w:val="10"/>
              <w:ind w:right="112"/>
              <w:jc w:val="right"/>
              <w:rPr>
                <w:b/>
                <w:sz w:val="21"/>
              </w:rPr>
            </w:pPr>
            <w:r>
              <w:rPr>
                <w:b/>
                <w:w w:val="95"/>
                <w:sz w:val="21"/>
              </w:rPr>
              <w:t>实践问题</w:t>
            </w:r>
          </w:p>
        </w:tc>
        <w:tc>
          <w:tcPr>
            <w:tcW w:w="7203" w:type="dxa"/>
          </w:tcPr>
          <w:p>
            <w:pPr>
              <w:pStyle w:val="10"/>
              <w:numPr>
                <w:ilvl w:val="0"/>
                <w:numId w:val="84"/>
              </w:numPr>
              <w:tabs>
                <w:tab w:val="left" w:pos="542"/>
                <w:tab w:val="left" w:pos="543"/>
              </w:tabs>
              <w:spacing w:before="99" w:after="0" w:line="240" w:lineRule="auto"/>
              <w:ind w:left="542" w:right="0" w:hanging="421"/>
              <w:jc w:val="left"/>
              <w:rPr>
                <w:sz w:val="21"/>
              </w:rPr>
            </w:pPr>
            <w:r>
              <w:rPr>
                <w:w w:val="95"/>
                <w:sz w:val="21"/>
              </w:rPr>
              <w:t>智慧环境下教学模式包含哪些要素？</w:t>
            </w:r>
          </w:p>
          <w:p>
            <w:pPr>
              <w:pStyle w:val="10"/>
              <w:spacing w:before="6"/>
              <w:rPr>
                <w:rFonts w:ascii="黑体"/>
                <w:sz w:val="15"/>
              </w:rPr>
            </w:pPr>
          </w:p>
          <w:p>
            <w:pPr>
              <w:pStyle w:val="10"/>
              <w:numPr>
                <w:ilvl w:val="0"/>
                <w:numId w:val="84"/>
              </w:numPr>
              <w:tabs>
                <w:tab w:val="left" w:pos="542"/>
                <w:tab w:val="left" w:pos="543"/>
              </w:tabs>
              <w:spacing w:before="0" w:after="0" w:line="240" w:lineRule="auto"/>
              <w:ind w:left="542" w:right="0" w:hanging="421"/>
              <w:jc w:val="left"/>
              <w:rPr>
                <w:sz w:val="21"/>
              </w:rPr>
            </w:pPr>
            <w:r>
              <w:rPr>
                <w:w w:val="95"/>
                <w:sz w:val="21"/>
              </w:rPr>
              <w:t>智慧环境下新型的教学模式有哪些？</w:t>
            </w:r>
          </w:p>
          <w:p>
            <w:pPr>
              <w:pStyle w:val="10"/>
              <w:spacing w:before="7"/>
              <w:rPr>
                <w:rFonts w:ascii="黑体"/>
                <w:sz w:val="15"/>
              </w:rPr>
            </w:pPr>
          </w:p>
          <w:p>
            <w:pPr>
              <w:pStyle w:val="10"/>
              <w:numPr>
                <w:ilvl w:val="0"/>
                <w:numId w:val="84"/>
              </w:numPr>
              <w:tabs>
                <w:tab w:val="left" w:pos="542"/>
                <w:tab w:val="left" w:pos="543"/>
              </w:tabs>
              <w:spacing w:before="0" w:after="0" w:line="240" w:lineRule="auto"/>
              <w:ind w:left="542" w:right="0" w:hanging="421"/>
              <w:jc w:val="left"/>
              <w:rPr>
                <w:sz w:val="21"/>
              </w:rPr>
            </w:pPr>
            <w:r>
              <w:rPr>
                <w:sz w:val="21"/>
              </w:rPr>
              <w:t>如何根据学科特点实现智慧教育环境下的教学模式创新应用？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11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17"/>
              </w:rPr>
            </w:pPr>
          </w:p>
          <w:p>
            <w:pPr>
              <w:pStyle w:val="10"/>
              <w:ind w:right="112"/>
              <w:jc w:val="right"/>
              <w:rPr>
                <w:b/>
                <w:sz w:val="21"/>
              </w:rPr>
            </w:pPr>
            <w:r>
              <w:rPr>
                <w:b/>
                <w:w w:val="95"/>
                <w:sz w:val="21"/>
              </w:rPr>
              <w:t>能力描述</w:t>
            </w:r>
          </w:p>
        </w:tc>
        <w:tc>
          <w:tcPr>
            <w:tcW w:w="7203" w:type="dxa"/>
          </w:tcPr>
          <w:p>
            <w:pPr>
              <w:pStyle w:val="10"/>
              <w:numPr>
                <w:ilvl w:val="0"/>
                <w:numId w:val="85"/>
              </w:numPr>
              <w:tabs>
                <w:tab w:val="left" w:pos="542"/>
                <w:tab w:val="left" w:pos="543"/>
              </w:tabs>
              <w:spacing w:before="101" w:after="0" w:line="415" w:lineRule="auto"/>
              <w:ind w:left="542" w:right="98" w:hanging="420"/>
              <w:jc w:val="left"/>
              <w:rPr>
                <w:sz w:val="21"/>
              </w:rPr>
            </w:pPr>
            <w:r>
              <w:rPr>
                <w:spacing w:val="-1"/>
                <w:sz w:val="21"/>
              </w:rPr>
              <w:t>在智慧教育环境下，合理利用智慧教学工具，创新教学模式，从而合理</w:t>
            </w:r>
            <w:r>
              <w:rPr>
                <w:sz w:val="21"/>
              </w:rPr>
              <w:t>应用智慧教学环境丰富的学习资源</w:t>
            </w:r>
          </w:p>
          <w:p>
            <w:pPr>
              <w:pStyle w:val="10"/>
              <w:numPr>
                <w:ilvl w:val="0"/>
                <w:numId w:val="85"/>
              </w:numPr>
              <w:tabs>
                <w:tab w:val="left" w:pos="542"/>
                <w:tab w:val="left" w:pos="543"/>
              </w:tabs>
              <w:spacing w:before="5" w:after="0" w:line="415" w:lineRule="auto"/>
              <w:ind w:left="542" w:right="98" w:hanging="420"/>
              <w:jc w:val="left"/>
              <w:rPr>
                <w:sz w:val="21"/>
              </w:rPr>
            </w:pPr>
            <w:r>
              <w:rPr>
                <w:sz w:val="21"/>
              </w:rPr>
              <w:t>恰当的使用智慧教学环境的硬件资源（</w:t>
            </w:r>
            <w:r>
              <w:rPr>
                <w:spacing w:val="-1"/>
                <w:sz w:val="21"/>
              </w:rPr>
              <w:t>传感技术、物联网技术、人工智</w:t>
            </w:r>
            <w:r>
              <w:rPr>
                <w:sz w:val="21"/>
              </w:rPr>
              <w:t>能、云计算、大数据分析等）</w:t>
            </w:r>
          </w:p>
          <w:p>
            <w:pPr>
              <w:pStyle w:val="10"/>
              <w:numPr>
                <w:ilvl w:val="0"/>
                <w:numId w:val="85"/>
              </w:numPr>
              <w:tabs>
                <w:tab w:val="left" w:pos="542"/>
                <w:tab w:val="left" w:pos="543"/>
              </w:tabs>
              <w:spacing w:before="5" w:after="0" w:line="415" w:lineRule="auto"/>
              <w:ind w:left="542" w:right="98" w:hanging="420"/>
              <w:jc w:val="left"/>
              <w:rPr>
                <w:sz w:val="21"/>
              </w:rPr>
            </w:pPr>
            <w:r>
              <w:rPr>
                <w:spacing w:val="-1"/>
                <w:sz w:val="21"/>
              </w:rPr>
              <w:t>动态监测学生学习状况，发现学习存在的问题，更加灵活全面地掌握学</w:t>
            </w:r>
            <w:r>
              <w:rPr>
                <w:sz w:val="21"/>
              </w:rPr>
              <w:t>生的学习情况</w:t>
            </w:r>
          </w:p>
          <w:p>
            <w:pPr>
              <w:pStyle w:val="10"/>
              <w:numPr>
                <w:ilvl w:val="0"/>
                <w:numId w:val="85"/>
              </w:numPr>
              <w:tabs>
                <w:tab w:val="left" w:pos="542"/>
                <w:tab w:val="left" w:pos="543"/>
              </w:tabs>
              <w:spacing w:before="5" w:after="0" w:line="240" w:lineRule="auto"/>
              <w:ind w:left="542" w:right="0" w:hanging="421"/>
              <w:jc w:val="left"/>
              <w:rPr>
                <w:sz w:val="21"/>
              </w:rPr>
            </w:pPr>
            <w:r>
              <w:rPr>
                <w:sz w:val="21"/>
              </w:rPr>
              <w:t>构建具有可操作性和稳定性且适用于智慧教育环境的教学模式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10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7"/>
              <w:rPr>
                <w:rFonts w:ascii="黑体"/>
                <w:sz w:val="15"/>
              </w:rPr>
            </w:pPr>
          </w:p>
          <w:p>
            <w:pPr>
              <w:pStyle w:val="10"/>
              <w:ind w:right="112"/>
              <w:jc w:val="right"/>
              <w:rPr>
                <w:b/>
                <w:sz w:val="21"/>
              </w:rPr>
            </w:pPr>
            <w:r>
              <w:rPr>
                <w:b/>
                <w:w w:val="95"/>
                <w:sz w:val="21"/>
              </w:rPr>
              <w:t>实践任务</w:t>
            </w:r>
          </w:p>
        </w:tc>
        <w:tc>
          <w:tcPr>
            <w:tcW w:w="7203" w:type="dxa"/>
          </w:tcPr>
          <w:p>
            <w:pPr>
              <w:pStyle w:val="10"/>
              <w:numPr>
                <w:ilvl w:val="0"/>
                <w:numId w:val="86"/>
              </w:numPr>
              <w:tabs>
                <w:tab w:val="left" w:pos="337"/>
              </w:tabs>
              <w:spacing w:before="98" w:after="0" w:line="417" w:lineRule="auto"/>
              <w:ind w:left="122" w:right="93" w:firstLine="0"/>
              <w:jc w:val="both"/>
              <w:rPr>
                <w:sz w:val="21"/>
              </w:rPr>
            </w:pPr>
            <w:r>
              <w:rPr>
                <w:b/>
                <w:sz w:val="21"/>
              </w:rPr>
              <w:t>模式介绍：</w:t>
            </w:r>
            <w:r>
              <w:rPr>
                <w:sz w:val="21"/>
              </w:rPr>
              <w:t>选择一种智慧教育环境下的创新型教学模式，介绍该模式的教学指导思想、教学目标、教学对象、适用学科内容、适用环境、操作程序、使用的技术工具以及应用策略等，建议结合图文进行呈现。</w:t>
            </w:r>
          </w:p>
          <w:p>
            <w:pPr>
              <w:pStyle w:val="10"/>
              <w:numPr>
                <w:ilvl w:val="0"/>
                <w:numId w:val="86"/>
              </w:numPr>
              <w:tabs>
                <w:tab w:val="left" w:pos="337"/>
              </w:tabs>
              <w:spacing w:before="0" w:after="0" w:line="417" w:lineRule="auto"/>
              <w:ind w:left="122" w:right="91" w:firstLine="0"/>
              <w:jc w:val="both"/>
              <w:rPr>
                <w:sz w:val="21"/>
              </w:rPr>
            </w:pPr>
            <w:r>
              <w:rPr>
                <w:b/>
                <w:sz w:val="21"/>
              </w:rPr>
              <w:t>教学案例视频：</w:t>
            </w:r>
            <w:r>
              <w:rPr>
                <w:sz w:val="21"/>
              </w:rPr>
              <w:t>针对一个主题，基于上述模式，选取课堂代表性的实录片</w:t>
            </w:r>
            <w:r>
              <w:rPr>
                <w:spacing w:val="-20"/>
                <w:w w:val="95"/>
                <w:sz w:val="21"/>
              </w:rPr>
              <w:t>段</w:t>
            </w:r>
            <w:r>
              <w:rPr>
                <w:w w:val="95"/>
                <w:sz w:val="21"/>
              </w:rPr>
              <w:t>（需出现教师和学生</w:t>
            </w:r>
            <w:r>
              <w:rPr>
                <w:spacing w:val="-62"/>
                <w:w w:val="95"/>
                <w:sz w:val="21"/>
              </w:rPr>
              <w:t>）</w:t>
            </w:r>
            <w:r>
              <w:rPr>
                <w:spacing w:val="-9"/>
                <w:w w:val="95"/>
                <w:sz w:val="21"/>
              </w:rPr>
              <w:t>，体现该模式的主要特点和流程，视频原则上不超过</w:t>
            </w:r>
            <w:r>
              <w:rPr>
                <w:spacing w:val="-9"/>
                <w:sz w:val="21"/>
              </w:rPr>
              <w:t>10</w:t>
            </w:r>
            <w:r>
              <w:rPr>
                <w:spacing w:val="-14"/>
                <w:sz w:val="21"/>
              </w:rPr>
              <w:t>分钟。</w:t>
            </w:r>
          </w:p>
          <w:p>
            <w:pPr>
              <w:pStyle w:val="10"/>
              <w:numPr>
                <w:ilvl w:val="0"/>
                <w:numId w:val="86"/>
              </w:numPr>
              <w:tabs>
                <w:tab w:val="left" w:pos="337"/>
              </w:tabs>
              <w:spacing w:before="0" w:after="0" w:line="269" w:lineRule="exact"/>
              <w:ind w:left="336" w:right="0" w:hanging="215"/>
              <w:jc w:val="left"/>
              <w:rPr>
                <w:sz w:val="21"/>
              </w:rPr>
            </w:pPr>
            <w:r>
              <w:rPr>
                <w:b/>
                <w:sz w:val="21"/>
              </w:rPr>
              <w:t>学生体会：</w:t>
            </w:r>
            <w:r>
              <w:rPr>
                <w:sz w:val="21"/>
              </w:rPr>
              <w:t>两名学生对课程过程进行回顾，说明他们在该课程中的体验与</w:t>
            </w:r>
          </w:p>
          <w:p>
            <w:pPr>
              <w:pStyle w:val="10"/>
              <w:spacing w:before="6"/>
              <w:rPr>
                <w:rFonts w:ascii="黑体"/>
                <w:sz w:val="15"/>
              </w:rPr>
            </w:pPr>
          </w:p>
          <w:p>
            <w:pPr>
              <w:pStyle w:val="10"/>
              <w:ind w:left="122"/>
              <w:rPr>
                <w:sz w:val="21"/>
              </w:rPr>
            </w:pPr>
            <w:r>
              <w:rPr>
                <w:sz w:val="21"/>
              </w:rPr>
              <w:t>感受。以音频或视频形式呈现，每个学生的回顾时间不超过2分钟。</w:t>
            </w:r>
          </w:p>
        </w:tc>
      </w:tr>
    </w:tbl>
    <w:p>
      <w:pPr>
        <w:spacing w:after="0"/>
        <w:rPr>
          <w:sz w:val="21"/>
        </w:rPr>
        <w:sectPr>
          <w:pgSz w:w="11910" w:h="16840"/>
          <w:pgMar w:top="1420" w:right="1240" w:bottom="1320" w:left="1240" w:header="0" w:footer="1127" w:gutter="0"/>
        </w:sectPr>
      </w:pPr>
    </w:p>
    <w:p>
      <w:bookmarkStart w:id="4" w:name="_GoBack"/>
      <w:bookmarkEnd w:id="4"/>
    </w:p>
    <w:sectPr>
      <w:footerReference r:id="rId11" w:type="default"/>
      <w:footerReference r:id="rId12" w:type="even"/>
      <w:pgSz w:w="11910" w:h="16840"/>
      <w:pgMar w:top="1500" w:right="1140" w:bottom="1400" w:left="1480" w:header="0" w:footer="120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2413568" behindDoc="1" locked="0" layoutInCell="1" allowOverlap="1">
              <wp:simplePos x="0" y="0"/>
              <wp:positionH relativeFrom="page">
                <wp:posOffset>5760085</wp:posOffset>
              </wp:positionH>
              <wp:positionV relativeFrom="page">
                <wp:posOffset>10032365</wp:posOffset>
              </wp:positionV>
              <wp:extent cx="668655" cy="262255"/>
              <wp:effectExtent l="0" t="0" r="0" b="0"/>
              <wp:wrapNone/>
              <wp:docPr id="51" name="文本框 1"/>
              <wp:cNvGraphicFramePr/>
              <a:graphic xmlns:a="http://schemas.openxmlformats.org/drawingml/2006/main">
                <a:graphicData uri="http://schemas.microsoft.com/office/word/2010/wordprocessingShape">
                  <wps:wsp>
                    <wps:cNvSpPr txBox="1"/>
                    <wps:spPr>
                      <a:xfrm>
                        <a:off x="0" y="0"/>
                        <a:ext cx="668655" cy="262255"/>
                      </a:xfrm>
                      <a:prstGeom prst="rect">
                        <a:avLst/>
                      </a:prstGeom>
                      <a:noFill/>
                      <a:ln>
                        <a:noFill/>
                      </a:ln>
                    </wps:spPr>
                    <wps:txbx>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1</w:t>
                          </w:r>
                          <w:r>
                            <w:fldChar w:fldCharType="end"/>
                          </w:r>
                          <w:r>
                            <w:rPr>
                              <w:rFonts w:ascii="华文中宋" w:hAnsi="华文中宋"/>
                              <w:sz w:val="28"/>
                            </w:rPr>
                            <w:t>—</w:t>
                          </w:r>
                        </w:p>
                      </w:txbxContent>
                    </wps:txbx>
                    <wps:bodyPr lIns="0" tIns="0" rIns="0" bIns="0" upright="1"/>
                  </wps:wsp>
                </a:graphicData>
              </a:graphic>
            </wp:anchor>
          </w:drawing>
        </mc:Choice>
        <mc:Fallback>
          <w:pict>
            <v:shape id="文本框 1" o:spid="_x0000_s1026" o:spt="202" type="#_x0000_t202" style="position:absolute;left:0pt;margin-left:453.55pt;margin-top:789.95pt;height:20.65pt;width:52.65pt;mso-position-horizontal-relative:page;mso-position-vertical-relative:page;z-index:-260902912;mso-width-relative:page;mso-height-relative:page;" filled="f" stroked="f" coordsize="21600,21600" o:gfxdata="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INBT9sAAAAOAQAADwAAAAAAAAABACAAAAAiAAAAZHJzL2Rvd25yZXYueG1sUEsB&#10;AhQAFAAAAAgAh07iQP4iJzq5AQAAcgMAAA4AAAAAAAAAAQAgAAAAKgEAAGRycy9lMm9Eb2MueG1s&#10;UEsFBgAAAAAGAAYAWQEAAFUFAAAAAA==&#10;">
              <v:fill on="f" focussize="0,0"/>
              <v:stroke on="f"/>
              <v:imagedata o:title=""/>
              <o:lock v:ext="edit" aspectratio="f"/>
              <v:textbox inset="0mm,0mm,0mm,0mm">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1</w:t>
                    </w:r>
                    <w:r>
                      <w:fldChar w:fldCharType="end"/>
                    </w:r>
                    <w:r>
                      <w:rPr>
                        <w:rFonts w:ascii="华文中宋" w:hAnsi="华文中宋"/>
                        <w:sz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2437120" behindDoc="1" locked="0" layoutInCell="1" allowOverlap="1">
              <wp:simplePos x="0" y="0"/>
              <wp:positionH relativeFrom="page">
                <wp:posOffset>1132840</wp:posOffset>
              </wp:positionH>
              <wp:positionV relativeFrom="page">
                <wp:posOffset>9785350</wp:posOffset>
              </wp:positionV>
              <wp:extent cx="780415" cy="262255"/>
              <wp:effectExtent l="0" t="0" r="0" b="0"/>
              <wp:wrapNone/>
              <wp:docPr id="74" name="文本框 24"/>
              <wp:cNvGraphicFramePr/>
              <a:graphic xmlns:a="http://schemas.openxmlformats.org/drawingml/2006/main">
                <a:graphicData uri="http://schemas.microsoft.com/office/word/2010/wordprocessingShape">
                  <wps:wsp>
                    <wps:cNvSpPr txBox="1"/>
                    <wps:spPr>
                      <a:xfrm>
                        <a:off x="0" y="0"/>
                        <a:ext cx="780415" cy="262255"/>
                      </a:xfrm>
                      <a:prstGeom prst="rect">
                        <a:avLst/>
                      </a:prstGeom>
                      <a:noFill/>
                      <a:ln>
                        <a:noFill/>
                      </a:ln>
                    </wps:spPr>
                    <wps:txbx>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80</w:t>
                          </w:r>
                          <w:r>
                            <w:fldChar w:fldCharType="end"/>
                          </w:r>
                          <w:r>
                            <w:rPr>
                              <w:rFonts w:ascii="华文中宋" w:hAnsi="华文中宋"/>
                              <w:sz w:val="28"/>
                            </w:rPr>
                            <w:t>—</w:t>
                          </w:r>
                        </w:p>
                      </w:txbxContent>
                    </wps:txbx>
                    <wps:bodyPr lIns="0" tIns="0" rIns="0" bIns="0" upright="1"/>
                  </wps:wsp>
                </a:graphicData>
              </a:graphic>
            </wp:anchor>
          </w:drawing>
        </mc:Choice>
        <mc:Fallback>
          <w:pict>
            <v:shape id="文本框 24" o:spid="_x0000_s1026" o:spt="202" type="#_x0000_t202" style="position:absolute;left:0pt;margin-left:89.2pt;margin-top:770.5pt;height:20.65pt;width:61.45pt;mso-position-horizontal-relative:page;mso-position-vertical-relative:page;z-index:-260879360;mso-width-relative:page;mso-height-relative:page;" filled="f" stroked="f" coordsize="21600,21600" o:gfxdata="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Impn9sAAAANAQAADwAAAAAAAAABACAAAAAiAAAAZHJzL2Rvd25yZXYueG1s&#10;UEsBAhQAFAAAAAgAh07iQMSS0lO8AQAAcwMAAA4AAAAAAAAAAQAgAAAAKgEAAGRycy9lMm9Eb2Mu&#10;eG1sUEsFBgAAAAAGAAYAWQEAAFgFAAAAAA==&#10;">
              <v:fill on="f" focussize="0,0"/>
              <v:stroke on="f"/>
              <v:imagedata o:title=""/>
              <o:lock v:ext="edit" aspectratio="f"/>
              <v:textbox inset="0mm,0mm,0mm,0mm">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80</w:t>
                    </w:r>
                    <w:r>
                      <w:fldChar w:fldCharType="end"/>
                    </w:r>
                    <w:r>
                      <w:rPr>
                        <w:rFonts w:ascii="华文中宋" w:hAnsi="华文中宋"/>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2414592" behindDoc="1" locked="0" layoutInCell="1" allowOverlap="1">
              <wp:simplePos x="0" y="0"/>
              <wp:positionH relativeFrom="page">
                <wp:posOffset>1131570</wp:posOffset>
              </wp:positionH>
              <wp:positionV relativeFrom="page">
                <wp:posOffset>10032365</wp:posOffset>
              </wp:positionV>
              <wp:extent cx="668655" cy="262255"/>
              <wp:effectExtent l="0" t="0" r="0" b="0"/>
              <wp:wrapNone/>
              <wp:docPr id="52" name="文本框 2"/>
              <wp:cNvGraphicFramePr/>
              <a:graphic xmlns:a="http://schemas.openxmlformats.org/drawingml/2006/main">
                <a:graphicData uri="http://schemas.microsoft.com/office/word/2010/wordprocessingShape">
                  <wps:wsp>
                    <wps:cNvSpPr txBox="1"/>
                    <wps:spPr>
                      <a:xfrm>
                        <a:off x="0" y="0"/>
                        <a:ext cx="668655" cy="262255"/>
                      </a:xfrm>
                      <a:prstGeom prst="rect">
                        <a:avLst/>
                      </a:prstGeom>
                      <a:noFill/>
                      <a:ln>
                        <a:noFill/>
                      </a:ln>
                    </wps:spPr>
                    <wps:txbx>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2</w:t>
                          </w:r>
                          <w:r>
                            <w:fldChar w:fldCharType="end"/>
                          </w:r>
                          <w:r>
                            <w:rPr>
                              <w:rFonts w:ascii="华文中宋" w:hAnsi="华文中宋"/>
                              <w:sz w:val="28"/>
                            </w:rPr>
                            <w:t>—</w:t>
                          </w:r>
                        </w:p>
                      </w:txbxContent>
                    </wps:txbx>
                    <wps:bodyPr lIns="0" tIns="0" rIns="0" bIns="0" upright="1"/>
                  </wps:wsp>
                </a:graphicData>
              </a:graphic>
            </wp:anchor>
          </w:drawing>
        </mc:Choice>
        <mc:Fallback>
          <w:pict>
            <v:shape id="文本框 2" o:spid="_x0000_s1026" o:spt="202" type="#_x0000_t202" style="position:absolute;left:0pt;margin-left:89.1pt;margin-top:789.95pt;height:20.65pt;width:52.65pt;mso-position-horizontal-relative:page;mso-position-vertical-relative:page;z-index:-260901888;mso-width-relative:page;mso-height-relative:page;" filled="f" stroked="f" coordsize="21600,21600" o:gfxdata="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T7D9NsAAAANAQAADwAAAAAAAAABACAAAAAiAAAAZHJzL2Rvd25yZXYueG1sUEsB&#10;AhQAFAAAAAgAh07iQKA2LAS5AQAAcgMAAA4AAAAAAAAAAQAgAAAAKgEAAGRycy9lMm9Eb2MueG1s&#10;UEsFBgAAAAAGAAYAWQEAAFUFAAAAAA==&#10;">
              <v:fill on="f" focussize="0,0"/>
              <v:stroke on="f"/>
              <v:imagedata o:title=""/>
              <o:lock v:ext="edit" aspectratio="f"/>
              <v:textbox inset="0mm,0mm,0mm,0mm">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2</w:t>
                    </w:r>
                    <w:r>
                      <w:fldChar w:fldCharType="end"/>
                    </w:r>
                    <w:r>
                      <w:rPr>
                        <w:rFonts w:ascii="华文中宋" w:hAnsi="华文中宋"/>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2415616" behindDoc="1" locked="0" layoutInCell="1" allowOverlap="1">
              <wp:simplePos x="0" y="0"/>
              <wp:positionH relativeFrom="page">
                <wp:posOffset>5758180</wp:posOffset>
              </wp:positionH>
              <wp:positionV relativeFrom="page">
                <wp:posOffset>9785350</wp:posOffset>
              </wp:positionV>
              <wp:extent cx="668655" cy="262255"/>
              <wp:effectExtent l="0" t="0" r="0" b="0"/>
              <wp:wrapNone/>
              <wp:docPr id="53" name="文本框 3"/>
              <wp:cNvGraphicFramePr/>
              <a:graphic xmlns:a="http://schemas.openxmlformats.org/drawingml/2006/main">
                <a:graphicData uri="http://schemas.microsoft.com/office/word/2010/wordprocessingShape">
                  <wps:wsp>
                    <wps:cNvSpPr txBox="1"/>
                    <wps:spPr>
                      <a:xfrm>
                        <a:off x="0" y="0"/>
                        <a:ext cx="668655" cy="262255"/>
                      </a:xfrm>
                      <a:prstGeom prst="rect">
                        <a:avLst/>
                      </a:prstGeom>
                      <a:noFill/>
                      <a:ln>
                        <a:noFill/>
                      </a:ln>
                    </wps:spPr>
                    <wps:txbx>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5</w:t>
                          </w:r>
                          <w:r>
                            <w:fldChar w:fldCharType="end"/>
                          </w:r>
                          <w:r>
                            <w:rPr>
                              <w:rFonts w:ascii="华文中宋" w:hAnsi="华文中宋"/>
                              <w:sz w:val="28"/>
                            </w:rPr>
                            <w:t>—</w:t>
                          </w:r>
                        </w:p>
                      </w:txbxContent>
                    </wps:txbx>
                    <wps:bodyPr lIns="0" tIns="0" rIns="0" bIns="0" upright="1"/>
                  </wps:wsp>
                </a:graphicData>
              </a:graphic>
            </wp:anchor>
          </w:drawing>
        </mc:Choice>
        <mc:Fallback>
          <w:pict>
            <v:shape id="文本框 3" o:spid="_x0000_s1026" o:spt="202" type="#_x0000_t202" style="position:absolute;left:0pt;margin-left:453.4pt;margin-top:770.5pt;height:20.65pt;width:52.65pt;mso-position-horizontal-relative:page;mso-position-vertical-relative:page;z-index:-260900864;mso-width-relative:page;mso-height-relative:page;" filled="f" stroked="f" coordsize="21600,21600" o:gfxdata="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2HLn9oAAAAOAQAADwAAAAAAAAABACAAAAAiAAAAZHJzL2Rvd25yZXYueG1sUEsB&#10;AhQAFAAAAAgAh07iQFXHBae6AQAAcgMAAA4AAAAAAAAAAQAgAAAAKQEAAGRycy9lMm9Eb2MueG1s&#10;UEsFBgAAAAAGAAYAWQEAAFUFAAAAAA==&#10;">
              <v:fill on="f" focussize="0,0"/>
              <v:stroke on="f"/>
              <v:imagedata o:title=""/>
              <o:lock v:ext="edit" aspectratio="f"/>
              <v:textbox inset="0mm,0mm,0mm,0mm">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5</w:t>
                    </w:r>
                    <w:r>
                      <w:fldChar w:fldCharType="end"/>
                    </w:r>
                    <w:r>
                      <w:rPr>
                        <w:rFonts w:ascii="华文中宋" w:hAnsi="华文中宋"/>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2416640" behindDoc="1" locked="0" layoutInCell="1" allowOverlap="1">
              <wp:simplePos x="0" y="0"/>
              <wp:positionH relativeFrom="page">
                <wp:posOffset>1132840</wp:posOffset>
              </wp:positionH>
              <wp:positionV relativeFrom="page">
                <wp:posOffset>9785350</wp:posOffset>
              </wp:positionV>
              <wp:extent cx="668655" cy="262255"/>
              <wp:effectExtent l="0" t="0" r="0" b="0"/>
              <wp:wrapNone/>
              <wp:docPr id="54" name="文本框 4"/>
              <wp:cNvGraphicFramePr/>
              <a:graphic xmlns:a="http://schemas.openxmlformats.org/drawingml/2006/main">
                <a:graphicData uri="http://schemas.microsoft.com/office/word/2010/wordprocessingShape">
                  <wps:wsp>
                    <wps:cNvSpPr txBox="1"/>
                    <wps:spPr>
                      <a:xfrm>
                        <a:off x="0" y="0"/>
                        <a:ext cx="668655" cy="262255"/>
                      </a:xfrm>
                      <a:prstGeom prst="rect">
                        <a:avLst/>
                      </a:prstGeom>
                      <a:noFill/>
                      <a:ln>
                        <a:noFill/>
                      </a:ln>
                    </wps:spPr>
                    <wps:txbx>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6</w:t>
                          </w:r>
                          <w:r>
                            <w:fldChar w:fldCharType="end"/>
                          </w:r>
                          <w:r>
                            <w:rPr>
                              <w:rFonts w:ascii="华文中宋" w:hAnsi="华文中宋"/>
                              <w:sz w:val="28"/>
                            </w:rPr>
                            <w:t>—</w:t>
                          </w:r>
                        </w:p>
                      </w:txbxContent>
                    </wps:txbx>
                    <wps:bodyPr lIns="0" tIns="0" rIns="0" bIns="0" upright="1"/>
                  </wps:wsp>
                </a:graphicData>
              </a:graphic>
            </wp:anchor>
          </w:drawing>
        </mc:Choice>
        <mc:Fallback>
          <w:pict>
            <v:shape id="文本框 4" o:spid="_x0000_s1026" o:spt="202" type="#_x0000_t202" style="position:absolute;left:0pt;margin-left:89.2pt;margin-top:770.5pt;height:20.65pt;width:52.65pt;mso-position-horizontal-relative:page;mso-position-vertical-relative:page;z-index:-260899840;mso-width-relative:page;mso-height-relative:page;" filled="f" stroked="f" coordsize="21600,21600" o:gfxdata="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9u4zbbAAAADQEAAA8AAAAAAAAAAQAgAAAAIgAAAGRycy9kb3ducmV2LnhtbFBL&#10;AQIUABQAAAAIAIdO4kAcHjp4ugEAAHIDAAAOAAAAAAAAAAEAIAAAACoBAABkcnMvZTJvRG9jLnht&#10;bFBLBQYAAAAABgAGAFkBAABWBQAAAAA=&#10;">
              <v:fill on="f" focussize="0,0"/>
              <v:stroke on="f"/>
              <v:imagedata o:title=""/>
              <o:lock v:ext="edit" aspectratio="f"/>
              <v:textbox inset="0mm,0mm,0mm,0mm">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6</w:t>
                    </w:r>
                    <w:r>
                      <w:fldChar w:fldCharType="end"/>
                    </w:r>
                    <w:r>
                      <w:rPr>
                        <w:rFonts w:ascii="华文中宋" w:hAnsi="华文中宋"/>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2418688" behindDoc="1" locked="0" layoutInCell="1" allowOverlap="1">
              <wp:simplePos x="0" y="0"/>
              <wp:positionH relativeFrom="page">
                <wp:posOffset>5647055</wp:posOffset>
              </wp:positionH>
              <wp:positionV relativeFrom="page">
                <wp:posOffset>9785350</wp:posOffset>
              </wp:positionV>
              <wp:extent cx="780415" cy="262255"/>
              <wp:effectExtent l="0" t="0" r="0" b="0"/>
              <wp:wrapNone/>
              <wp:docPr id="56" name="文本框 6"/>
              <wp:cNvGraphicFramePr/>
              <a:graphic xmlns:a="http://schemas.openxmlformats.org/drawingml/2006/main">
                <a:graphicData uri="http://schemas.microsoft.com/office/word/2010/wordprocessingShape">
                  <wps:wsp>
                    <wps:cNvSpPr txBox="1"/>
                    <wps:spPr>
                      <a:xfrm>
                        <a:off x="0" y="0"/>
                        <a:ext cx="780415" cy="262255"/>
                      </a:xfrm>
                      <a:prstGeom prst="rect">
                        <a:avLst/>
                      </a:prstGeom>
                      <a:noFill/>
                      <a:ln>
                        <a:noFill/>
                      </a:ln>
                    </wps:spPr>
                    <wps:txbx>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11</w:t>
                          </w:r>
                          <w:r>
                            <w:fldChar w:fldCharType="end"/>
                          </w:r>
                          <w:r>
                            <w:rPr>
                              <w:rFonts w:ascii="华文中宋" w:hAnsi="华文中宋"/>
                              <w:sz w:val="28"/>
                            </w:rPr>
                            <w:t>—</w:t>
                          </w:r>
                        </w:p>
                      </w:txbxContent>
                    </wps:txbx>
                    <wps:bodyPr lIns="0" tIns="0" rIns="0" bIns="0" upright="1"/>
                  </wps:wsp>
                </a:graphicData>
              </a:graphic>
            </wp:anchor>
          </w:drawing>
        </mc:Choice>
        <mc:Fallback>
          <w:pict>
            <v:shape id="文本框 6" o:spid="_x0000_s1026" o:spt="202" type="#_x0000_t202" style="position:absolute;left:0pt;margin-left:444.65pt;margin-top:770.5pt;height:20.65pt;width:61.45pt;mso-position-horizontal-relative:page;mso-position-vertical-relative:page;z-index:-260897792;mso-width-relative:page;mso-height-relative:page;" filled="f" stroked="f" coordsize="21600,21600" o:gfxdata="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m9OiP2wAAAA4BAAAPAAAAAAAAAAEAIAAAACIAAABkcnMvZG93bnJldi54bWxQ&#10;SwECFAAUAAAACACHTuJA5cP6eLsBAAByAwAADgAAAAAAAAABACAAAAAqAQAAZHJzL2Uyb0RvYy54&#10;bWxQSwUGAAAAAAYABgBZAQAAVwUAAAAA&#10;">
              <v:fill on="f" focussize="0,0"/>
              <v:stroke on="f"/>
              <v:imagedata o:title=""/>
              <o:lock v:ext="edit" aspectratio="f"/>
              <v:textbox inset="0mm,0mm,0mm,0mm">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11</w:t>
                    </w:r>
                    <w:r>
                      <w:fldChar w:fldCharType="end"/>
                    </w:r>
                    <w:r>
                      <w:rPr>
                        <w:rFonts w:ascii="华文中宋" w:hAnsi="华文中宋"/>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2417664" behindDoc="1" locked="0" layoutInCell="1" allowOverlap="1">
              <wp:simplePos x="0" y="0"/>
              <wp:positionH relativeFrom="page">
                <wp:posOffset>1132840</wp:posOffset>
              </wp:positionH>
              <wp:positionV relativeFrom="page">
                <wp:posOffset>9785350</wp:posOffset>
              </wp:positionV>
              <wp:extent cx="780415" cy="262255"/>
              <wp:effectExtent l="0" t="0" r="0" b="0"/>
              <wp:wrapNone/>
              <wp:docPr id="55" name="文本框 5"/>
              <wp:cNvGraphicFramePr/>
              <a:graphic xmlns:a="http://schemas.openxmlformats.org/drawingml/2006/main">
                <a:graphicData uri="http://schemas.microsoft.com/office/word/2010/wordprocessingShape">
                  <wps:wsp>
                    <wps:cNvSpPr txBox="1"/>
                    <wps:spPr>
                      <a:xfrm>
                        <a:off x="0" y="0"/>
                        <a:ext cx="780415" cy="262255"/>
                      </a:xfrm>
                      <a:prstGeom prst="rect">
                        <a:avLst/>
                      </a:prstGeom>
                      <a:noFill/>
                      <a:ln>
                        <a:noFill/>
                      </a:ln>
                    </wps:spPr>
                    <wps:txbx>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10</w:t>
                          </w:r>
                          <w:r>
                            <w:fldChar w:fldCharType="end"/>
                          </w:r>
                          <w:r>
                            <w:rPr>
                              <w:rFonts w:ascii="华文中宋" w:hAnsi="华文中宋"/>
                              <w:sz w:val="28"/>
                            </w:rPr>
                            <w:t>—</w:t>
                          </w:r>
                        </w:p>
                      </w:txbxContent>
                    </wps:txbx>
                    <wps:bodyPr lIns="0" tIns="0" rIns="0" bIns="0" upright="1"/>
                  </wps:wsp>
                </a:graphicData>
              </a:graphic>
            </wp:anchor>
          </w:drawing>
        </mc:Choice>
        <mc:Fallback>
          <w:pict>
            <v:shape id="文本框 5" o:spid="_x0000_s1026" o:spt="202" type="#_x0000_t202" style="position:absolute;left:0pt;margin-left:89.2pt;margin-top:770.5pt;height:20.65pt;width:61.45pt;mso-position-horizontal-relative:page;mso-position-vertical-relative:page;z-index:-260898816;mso-width-relative:page;mso-height-relative:page;" filled="f" stroked="f" coordsize="21600,21600" o:gfxdata="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yJqZ/bAAAADQEAAA8AAAAAAAAAAQAgAAAAIgAAAGRycy9kb3ducmV2LnhtbFBL&#10;AQIUABQAAAAIAIdO4kC71/FGugEAAHIDAAAOAAAAAAAAAAEAIAAAACoBAABkcnMvZTJvRG9jLnht&#10;bFBLBQYAAAAABgAGAFkBAABWBQAAAAA=&#10;">
              <v:fill on="f" focussize="0,0"/>
              <v:stroke on="f"/>
              <v:imagedata o:title=""/>
              <o:lock v:ext="edit" aspectratio="f"/>
              <v:textbox inset="0mm,0mm,0mm,0mm">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10</w:t>
                    </w:r>
                    <w:r>
                      <w:fldChar w:fldCharType="end"/>
                    </w:r>
                    <w:r>
                      <w:rPr>
                        <w:rFonts w:ascii="华文中宋" w:hAnsi="华文中宋"/>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2420736" behindDoc="1" locked="0" layoutInCell="1" allowOverlap="1">
              <wp:simplePos x="0" y="0"/>
              <wp:positionH relativeFrom="page">
                <wp:posOffset>5647055</wp:posOffset>
              </wp:positionH>
              <wp:positionV relativeFrom="page">
                <wp:posOffset>9785350</wp:posOffset>
              </wp:positionV>
              <wp:extent cx="780415" cy="262255"/>
              <wp:effectExtent l="0" t="0" r="0" b="0"/>
              <wp:wrapNone/>
              <wp:docPr id="58" name="文本框 8"/>
              <wp:cNvGraphicFramePr/>
              <a:graphic xmlns:a="http://schemas.openxmlformats.org/drawingml/2006/main">
                <a:graphicData uri="http://schemas.microsoft.com/office/word/2010/wordprocessingShape">
                  <wps:wsp>
                    <wps:cNvSpPr txBox="1"/>
                    <wps:spPr>
                      <a:xfrm>
                        <a:off x="0" y="0"/>
                        <a:ext cx="780415" cy="262255"/>
                      </a:xfrm>
                      <a:prstGeom prst="rect">
                        <a:avLst/>
                      </a:prstGeom>
                      <a:noFill/>
                      <a:ln>
                        <a:noFill/>
                      </a:ln>
                    </wps:spPr>
                    <wps:txbx>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21</w:t>
                          </w:r>
                          <w:r>
                            <w:fldChar w:fldCharType="end"/>
                          </w:r>
                          <w:r>
                            <w:rPr>
                              <w:rFonts w:ascii="华文中宋" w:hAnsi="华文中宋"/>
                              <w:sz w:val="28"/>
                            </w:rPr>
                            <w:t>—</w:t>
                          </w:r>
                        </w:p>
                      </w:txbxContent>
                    </wps:txbx>
                    <wps:bodyPr lIns="0" tIns="0" rIns="0" bIns="0" upright="1"/>
                  </wps:wsp>
                </a:graphicData>
              </a:graphic>
            </wp:anchor>
          </w:drawing>
        </mc:Choice>
        <mc:Fallback>
          <w:pict>
            <v:shape id="文本框 8" o:spid="_x0000_s1026" o:spt="202" type="#_x0000_t202" style="position:absolute;left:0pt;margin-left:444.65pt;margin-top:770.5pt;height:20.65pt;width:61.45pt;mso-position-horizontal-relative:page;mso-position-vertical-relative:page;z-index:-260895744;mso-width-relative:page;mso-height-relative:page;" filled="f" stroked="f" coordsize="21600,21600" o:gfxdata="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m9OiP2wAAAA4BAAAPAAAAAAAAAAEAIAAAACIAAABkcnMvZG93bnJldi54bWxQ&#10;SwECFAAUAAAACACHTuJANnf0HbsBAAByAwAADgAAAAAAAAABACAAAAAqAQAAZHJzL2Uyb0RvYy54&#10;bWxQSwUGAAAAAAYABgBZAQAAVwUAAAAA&#10;">
              <v:fill on="f" focussize="0,0"/>
              <v:stroke on="f"/>
              <v:imagedata o:title=""/>
              <o:lock v:ext="edit" aspectratio="f"/>
              <v:textbox inset="0mm,0mm,0mm,0mm">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21</w:t>
                    </w:r>
                    <w:r>
                      <w:fldChar w:fldCharType="end"/>
                    </w:r>
                    <w:r>
                      <w:rPr>
                        <w:rFonts w:ascii="华文中宋" w:hAnsi="华文中宋"/>
                        <w:sz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2419712" behindDoc="1" locked="0" layoutInCell="1" allowOverlap="1">
              <wp:simplePos x="0" y="0"/>
              <wp:positionH relativeFrom="page">
                <wp:posOffset>1132840</wp:posOffset>
              </wp:positionH>
              <wp:positionV relativeFrom="page">
                <wp:posOffset>9785350</wp:posOffset>
              </wp:positionV>
              <wp:extent cx="780415" cy="262255"/>
              <wp:effectExtent l="0" t="0" r="0" b="0"/>
              <wp:wrapNone/>
              <wp:docPr id="57" name="文本框 7"/>
              <wp:cNvGraphicFramePr/>
              <a:graphic xmlns:a="http://schemas.openxmlformats.org/drawingml/2006/main">
                <a:graphicData uri="http://schemas.microsoft.com/office/word/2010/wordprocessingShape">
                  <wps:wsp>
                    <wps:cNvSpPr txBox="1"/>
                    <wps:spPr>
                      <a:xfrm>
                        <a:off x="0" y="0"/>
                        <a:ext cx="780415" cy="262255"/>
                      </a:xfrm>
                      <a:prstGeom prst="rect">
                        <a:avLst/>
                      </a:prstGeom>
                      <a:noFill/>
                      <a:ln>
                        <a:noFill/>
                      </a:ln>
                    </wps:spPr>
                    <wps:txbx>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20</w:t>
                          </w:r>
                          <w:r>
                            <w:fldChar w:fldCharType="end"/>
                          </w:r>
                          <w:r>
                            <w:rPr>
                              <w:rFonts w:ascii="华文中宋" w:hAnsi="华文中宋"/>
                              <w:sz w:val="28"/>
                            </w:rPr>
                            <w:t>—</w:t>
                          </w:r>
                        </w:p>
                      </w:txbxContent>
                    </wps:txbx>
                    <wps:bodyPr lIns="0" tIns="0" rIns="0" bIns="0" upright="1"/>
                  </wps:wsp>
                </a:graphicData>
              </a:graphic>
            </wp:anchor>
          </w:drawing>
        </mc:Choice>
        <mc:Fallback>
          <w:pict>
            <v:shape id="文本框 7" o:spid="_x0000_s1026" o:spt="202" type="#_x0000_t202" style="position:absolute;left:0pt;margin-left:89.2pt;margin-top:770.5pt;height:20.65pt;width:61.45pt;mso-position-horizontal-relative:page;mso-position-vertical-relative:page;z-index:-260896768;mso-width-relative:page;mso-height-relative:page;" filled="f" stroked="f" coordsize="21600,21600" o:gfxdata="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iamf2wAAAA0BAAAPAAAAAAAAAAEAIAAAACIAAABkcnMvZG93bnJldi54bWxQ&#10;SwECFAAUAAAACACHTuJAEDLT27sBAAByAwAADgAAAAAAAAABACAAAAAqAQAAZHJzL2Uyb0RvYy54&#10;bWxQSwUGAAAAAAYABgBZAQAAVwUAAAAA&#10;">
              <v:fill on="f" focussize="0,0"/>
              <v:stroke on="f"/>
              <v:imagedata o:title=""/>
              <o:lock v:ext="edit" aspectratio="f"/>
              <v:textbox inset="0mm,0mm,0mm,0mm">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20</w:t>
                    </w:r>
                    <w:r>
                      <w:fldChar w:fldCharType="end"/>
                    </w:r>
                    <w:r>
                      <w:rPr>
                        <w:rFonts w:ascii="华文中宋" w:hAnsi="华文中宋"/>
                        <w:sz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2438144" behindDoc="1" locked="0" layoutInCell="1" allowOverlap="1">
              <wp:simplePos x="0" y="0"/>
              <wp:positionH relativeFrom="page">
                <wp:posOffset>5647055</wp:posOffset>
              </wp:positionH>
              <wp:positionV relativeFrom="page">
                <wp:posOffset>9785350</wp:posOffset>
              </wp:positionV>
              <wp:extent cx="780415" cy="262255"/>
              <wp:effectExtent l="0" t="0" r="0" b="0"/>
              <wp:wrapNone/>
              <wp:docPr id="75" name="文本框 25"/>
              <wp:cNvGraphicFramePr/>
              <a:graphic xmlns:a="http://schemas.openxmlformats.org/drawingml/2006/main">
                <a:graphicData uri="http://schemas.microsoft.com/office/word/2010/wordprocessingShape">
                  <wps:wsp>
                    <wps:cNvSpPr txBox="1"/>
                    <wps:spPr>
                      <a:xfrm>
                        <a:off x="0" y="0"/>
                        <a:ext cx="780415" cy="262255"/>
                      </a:xfrm>
                      <a:prstGeom prst="rect">
                        <a:avLst/>
                      </a:prstGeom>
                      <a:noFill/>
                      <a:ln>
                        <a:noFill/>
                      </a:ln>
                    </wps:spPr>
                    <wps:txbx>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81</w:t>
                          </w:r>
                          <w:r>
                            <w:fldChar w:fldCharType="end"/>
                          </w:r>
                          <w:r>
                            <w:rPr>
                              <w:rFonts w:ascii="华文中宋" w:hAnsi="华文中宋"/>
                              <w:sz w:val="28"/>
                            </w:rPr>
                            <w:t>—</w:t>
                          </w:r>
                        </w:p>
                      </w:txbxContent>
                    </wps:txbx>
                    <wps:bodyPr lIns="0" tIns="0" rIns="0" bIns="0" upright="1"/>
                  </wps:wsp>
                </a:graphicData>
              </a:graphic>
            </wp:anchor>
          </w:drawing>
        </mc:Choice>
        <mc:Fallback>
          <w:pict>
            <v:shape id="文本框 25" o:spid="_x0000_s1026" o:spt="202" type="#_x0000_t202" style="position:absolute;left:0pt;margin-left:444.65pt;margin-top:770.5pt;height:20.65pt;width:61.45pt;mso-position-horizontal-relative:page;mso-position-vertical-relative:page;z-index:-260878336;mso-width-relative:page;mso-height-relative:page;" filled="f" stroked="f" coordsize="21600,21600" o:gfxdata="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vToj9sAAAAOAQAADwAAAAAAAAABACAAAAAiAAAAZHJzL2Rvd25yZXYueG1s&#10;UEsBAhQAFAAAAAgAh07iQAHu7Iu8AQAAcwMAAA4AAAAAAAAAAQAgAAAAKgEAAGRycy9lMm9Eb2Mu&#10;eG1sUEsFBgAAAAAGAAYAWQEAAFgFAAAAAA==&#10;">
              <v:fill on="f" focussize="0,0"/>
              <v:stroke on="f"/>
              <v:imagedata o:title=""/>
              <o:lock v:ext="edit" aspectratio="f"/>
              <v:textbox inset="0mm,0mm,0mm,0mm">
                <w:txbxContent>
                  <w:p>
                    <w:pPr>
                      <w:spacing w:before="0" w:line="412" w:lineRule="exact"/>
                      <w:ind w:left="20" w:right="0" w:firstLine="0"/>
                      <w:jc w:val="left"/>
                      <w:rPr>
                        <w:rFonts w:ascii="华文中宋" w:hAnsi="华文中宋"/>
                        <w:sz w:val="28"/>
                      </w:rPr>
                    </w:pPr>
                    <w:r>
                      <w:rPr>
                        <w:rFonts w:ascii="华文中宋" w:hAnsi="华文中宋"/>
                        <w:sz w:val="28"/>
                      </w:rPr>
                      <w:t>—</w:t>
                    </w:r>
                    <w:r>
                      <w:fldChar w:fldCharType="begin"/>
                    </w:r>
                    <w:r>
                      <w:rPr>
                        <w:rFonts w:ascii="华文中宋" w:hAnsi="华文中宋"/>
                        <w:sz w:val="28"/>
                      </w:rPr>
                      <w:instrText xml:space="preserve"> PAGE </w:instrText>
                    </w:r>
                    <w:r>
                      <w:fldChar w:fldCharType="separate"/>
                    </w:r>
                    <w:r>
                      <w:t>81</w:t>
                    </w:r>
                    <w:r>
                      <w:fldChar w:fldCharType="end"/>
                    </w:r>
                    <w:r>
                      <w:rPr>
                        <w:rFonts w:ascii="华文中宋" w:hAnsi="华文中宋"/>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542"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5" w:hanging="420"/>
      </w:pPr>
      <w:rPr>
        <w:rFonts w:hint="default"/>
        <w:lang w:val="zh-CN" w:eastAsia="zh-CN" w:bidi="zh-CN"/>
      </w:rPr>
    </w:lvl>
    <w:lvl w:ilvl="2" w:tentative="0">
      <w:start w:val="0"/>
      <w:numFmt w:val="bullet"/>
      <w:lvlText w:val="•"/>
      <w:lvlJc w:val="left"/>
      <w:pPr>
        <w:ind w:left="1870" w:hanging="420"/>
      </w:pPr>
      <w:rPr>
        <w:rFonts w:hint="default"/>
        <w:lang w:val="zh-CN" w:eastAsia="zh-CN" w:bidi="zh-CN"/>
      </w:rPr>
    </w:lvl>
    <w:lvl w:ilvl="3" w:tentative="0">
      <w:start w:val="0"/>
      <w:numFmt w:val="bullet"/>
      <w:lvlText w:val="•"/>
      <w:lvlJc w:val="left"/>
      <w:pPr>
        <w:ind w:left="2535" w:hanging="420"/>
      </w:pPr>
      <w:rPr>
        <w:rFonts w:hint="default"/>
        <w:lang w:val="zh-CN" w:eastAsia="zh-CN" w:bidi="zh-CN"/>
      </w:rPr>
    </w:lvl>
    <w:lvl w:ilvl="4" w:tentative="0">
      <w:start w:val="0"/>
      <w:numFmt w:val="bullet"/>
      <w:lvlText w:val="•"/>
      <w:lvlJc w:val="left"/>
      <w:pPr>
        <w:ind w:left="3201" w:hanging="420"/>
      </w:pPr>
      <w:rPr>
        <w:rFonts w:hint="default"/>
        <w:lang w:val="zh-CN" w:eastAsia="zh-CN" w:bidi="zh-CN"/>
      </w:rPr>
    </w:lvl>
    <w:lvl w:ilvl="5" w:tentative="0">
      <w:start w:val="0"/>
      <w:numFmt w:val="bullet"/>
      <w:lvlText w:val="•"/>
      <w:lvlJc w:val="left"/>
      <w:pPr>
        <w:ind w:left="3866" w:hanging="420"/>
      </w:pPr>
      <w:rPr>
        <w:rFonts w:hint="default"/>
        <w:lang w:val="zh-CN" w:eastAsia="zh-CN" w:bidi="zh-CN"/>
      </w:rPr>
    </w:lvl>
    <w:lvl w:ilvl="6" w:tentative="0">
      <w:start w:val="0"/>
      <w:numFmt w:val="bullet"/>
      <w:lvlText w:val="•"/>
      <w:lvlJc w:val="left"/>
      <w:pPr>
        <w:ind w:left="4531" w:hanging="420"/>
      </w:pPr>
      <w:rPr>
        <w:rFonts w:hint="default"/>
        <w:lang w:val="zh-CN" w:eastAsia="zh-CN" w:bidi="zh-CN"/>
      </w:rPr>
    </w:lvl>
    <w:lvl w:ilvl="7" w:tentative="0">
      <w:start w:val="0"/>
      <w:numFmt w:val="bullet"/>
      <w:lvlText w:val="•"/>
      <w:lvlJc w:val="left"/>
      <w:pPr>
        <w:ind w:left="5197" w:hanging="420"/>
      </w:pPr>
      <w:rPr>
        <w:rFonts w:hint="default"/>
        <w:lang w:val="zh-CN" w:eastAsia="zh-CN" w:bidi="zh-CN"/>
      </w:rPr>
    </w:lvl>
    <w:lvl w:ilvl="8" w:tentative="0">
      <w:start w:val="0"/>
      <w:numFmt w:val="bullet"/>
      <w:lvlText w:val="•"/>
      <w:lvlJc w:val="left"/>
      <w:pPr>
        <w:ind w:left="5862" w:hanging="420"/>
      </w:pPr>
      <w:rPr>
        <w:rFonts w:hint="default"/>
        <w:lang w:val="zh-CN" w:eastAsia="zh-CN" w:bidi="zh-CN"/>
      </w:rPr>
    </w:lvl>
  </w:abstractNum>
  <w:abstractNum w:abstractNumId="2">
    <w:nsid w:val="8461FADE"/>
    <w:multiLevelType w:val="multilevel"/>
    <w:tmpl w:val="8461FADE"/>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3">
    <w:nsid w:val="8CAEB125"/>
    <w:multiLevelType w:val="multilevel"/>
    <w:tmpl w:val="8CAEB125"/>
    <w:lvl w:ilvl="0" w:tentative="0">
      <w:start w:val="0"/>
      <w:numFmt w:val="bullet"/>
      <w:lvlText w:val=""/>
      <w:lvlJc w:val="left"/>
      <w:pPr>
        <w:ind w:left="50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68" w:hanging="420"/>
      </w:pPr>
      <w:rPr>
        <w:rFonts w:hint="default"/>
        <w:lang w:val="zh-CN" w:eastAsia="zh-CN" w:bidi="zh-CN"/>
      </w:rPr>
    </w:lvl>
    <w:lvl w:ilvl="2" w:tentative="0">
      <w:start w:val="0"/>
      <w:numFmt w:val="bullet"/>
      <w:lvlText w:val="•"/>
      <w:lvlJc w:val="left"/>
      <w:pPr>
        <w:ind w:left="1837" w:hanging="420"/>
      </w:pPr>
      <w:rPr>
        <w:rFonts w:hint="default"/>
        <w:lang w:val="zh-CN" w:eastAsia="zh-CN" w:bidi="zh-CN"/>
      </w:rPr>
    </w:lvl>
    <w:lvl w:ilvl="3" w:tentative="0">
      <w:start w:val="0"/>
      <w:numFmt w:val="bullet"/>
      <w:lvlText w:val="•"/>
      <w:lvlJc w:val="left"/>
      <w:pPr>
        <w:ind w:left="2506" w:hanging="420"/>
      </w:pPr>
      <w:rPr>
        <w:rFonts w:hint="default"/>
        <w:lang w:val="zh-CN" w:eastAsia="zh-CN" w:bidi="zh-CN"/>
      </w:rPr>
    </w:lvl>
    <w:lvl w:ilvl="4" w:tentative="0">
      <w:start w:val="0"/>
      <w:numFmt w:val="bullet"/>
      <w:lvlText w:val="•"/>
      <w:lvlJc w:val="left"/>
      <w:pPr>
        <w:ind w:left="3174" w:hanging="420"/>
      </w:pPr>
      <w:rPr>
        <w:rFonts w:hint="default"/>
        <w:lang w:val="zh-CN" w:eastAsia="zh-CN" w:bidi="zh-CN"/>
      </w:rPr>
    </w:lvl>
    <w:lvl w:ilvl="5" w:tentative="0">
      <w:start w:val="0"/>
      <w:numFmt w:val="bullet"/>
      <w:lvlText w:val="•"/>
      <w:lvlJc w:val="left"/>
      <w:pPr>
        <w:ind w:left="3843" w:hanging="420"/>
      </w:pPr>
      <w:rPr>
        <w:rFonts w:hint="default"/>
        <w:lang w:val="zh-CN" w:eastAsia="zh-CN" w:bidi="zh-CN"/>
      </w:rPr>
    </w:lvl>
    <w:lvl w:ilvl="6" w:tentative="0">
      <w:start w:val="0"/>
      <w:numFmt w:val="bullet"/>
      <w:lvlText w:val="•"/>
      <w:lvlJc w:val="left"/>
      <w:pPr>
        <w:ind w:left="4512" w:hanging="420"/>
      </w:pPr>
      <w:rPr>
        <w:rFonts w:hint="default"/>
        <w:lang w:val="zh-CN" w:eastAsia="zh-CN" w:bidi="zh-CN"/>
      </w:rPr>
    </w:lvl>
    <w:lvl w:ilvl="7" w:tentative="0">
      <w:start w:val="0"/>
      <w:numFmt w:val="bullet"/>
      <w:lvlText w:val="•"/>
      <w:lvlJc w:val="left"/>
      <w:pPr>
        <w:ind w:left="5180" w:hanging="420"/>
      </w:pPr>
      <w:rPr>
        <w:rFonts w:hint="default"/>
        <w:lang w:val="zh-CN" w:eastAsia="zh-CN" w:bidi="zh-CN"/>
      </w:rPr>
    </w:lvl>
    <w:lvl w:ilvl="8" w:tentative="0">
      <w:start w:val="0"/>
      <w:numFmt w:val="bullet"/>
      <w:lvlText w:val="•"/>
      <w:lvlJc w:val="left"/>
      <w:pPr>
        <w:ind w:left="5849" w:hanging="420"/>
      </w:pPr>
      <w:rPr>
        <w:rFonts w:hint="default"/>
        <w:lang w:val="zh-CN" w:eastAsia="zh-CN" w:bidi="zh-CN"/>
      </w:rPr>
    </w:lvl>
  </w:abstractNum>
  <w:abstractNum w:abstractNumId="4">
    <w:nsid w:val="91995D4F"/>
    <w:multiLevelType w:val="multilevel"/>
    <w:tmpl w:val="91995D4F"/>
    <w:lvl w:ilvl="0" w:tentative="0">
      <w:start w:val="0"/>
      <w:numFmt w:val="bullet"/>
      <w:lvlText w:val=""/>
      <w:lvlJc w:val="left"/>
      <w:pPr>
        <w:ind w:left="511"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7" w:hanging="420"/>
      </w:pPr>
      <w:rPr>
        <w:rFonts w:hint="default"/>
        <w:lang w:val="zh-CN" w:eastAsia="zh-CN" w:bidi="zh-CN"/>
      </w:rPr>
    </w:lvl>
    <w:lvl w:ilvl="2" w:tentative="0">
      <w:start w:val="0"/>
      <w:numFmt w:val="bullet"/>
      <w:lvlText w:val="•"/>
      <w:lvlJc w:val="left"/>
      <w:pPr>
        <w:ind w:left="1854" w:hanging="420"/>
      </w:pPr>
      <w:rPr>
        <w:rFonts w:hint="default"/>
        <w:lang w:val="zh-CN" w:eastAsia="zh-CN" w:bidi="zh-CN"/>
      </w:rPr>
    </w:lvl>
    <w:lvl w:ilvl="3" w:tentative="0">
      <w:start w:val="0"/>
      <w:numFmt w:val="bullet"/>
      <w:lvlText w:val="•"/>
      <w:lvlJc w:val="left"/>
      <w:pPr>
        <w:ind w:left="2521" w:hanging="420"/>
      </w:pPr>
      <w:rPr>
        <w:rFonts w:hint="default"/>
        <w:lang w:val="zh-CN" w:eastAsia="zh-CN" w:bidi="zh-CN"/>
      </w:rPr>
    </w:lvl>
    <w:lvl w:ilvl="4" w:tentative="0">
      <w:start w:val="0"/>
      <w:numFmt w:val="bullet"/>
      <w:lvlText w:val="•"/>
      <w:lvlJc w:val="left"/>
      <w:pPr>
        <w:ind w:left="3189" w:hanging="420"/>
      </w:pPr>
      <w:rPr>
        <w:rFonts w:hint="default"/>
        <w:lang w:val="zh-CN" w:eastAsia="zh-CN" w:bidi="zh-CN"/>
      </w:rPr>
    </w:lvl>
    <w:lvl w:ilvl="5" w:tentative="0">
      <w:start w:val="0"/>
      <w:numFmt w:val="bullet"/>
      <w:lvlText w:val="•"/>
      <w:lvlJc w:val="left"/>
      <w:pPr>
        <w:ind w:left="3856" w:hanging="420"/>
      </w:pPr>
      <w:rPr>
        <w:rFonts w:hint="default"/>
        <w:lang w:val="zh-CN" w:eastAsia="zh-CN" w:bidi="zh-CN"/>
      </w:rPr>
    </w:lvl>
    <w:lvl w:ilvl="6" w:tentative="0">
      <w:start w:val="0"/>
      <w:numFmt w:val="bullet"/>
      <w:lvlText w:val="•"/>
      <w:lvlJc w:val="left"/>
      <w:pPr>
        <w:ind w:left="4523" w:hanging="420"/>
      </w:pPr>
      <w:rPr>
        <w:rFonts w:hint="default"/>
        <w:lang w:val="zh-CN" w:eastAsia="zh-CN" w:bidi="zh-CN"/>
      </w:rPr>
    </w:lvl>
    <w:lvl w:ilvl="7" w:tentative="0">
      <w:start w:val="0"/>
      <w:numFmt w:val="bullet"/>
      <w:lvlText w:val="•"/>
      <w:lvlJc w:val="left"/>
      <w:pPr>
        <w:ind w:left="5191" w:hanging="420"/>
      </w:pPr>
      <w:rPr>
        <w:rFonts w:hint="default"/>
        <w:lang w:val="zh-CN" w:eastAsia="zh-CN" w:bidi="zh-CN"/>
      </w:rPr>
    </w:lvl>
    <w:lvl w:ilvl="8" w:tentative="0">
      <w:start w:val="0"/>
      <w:numFmt w:val="bullet"/>
      <w:lvlText w:val="•"/>
      <w:lvlJc w:val="left"/>
      <w:pPr>
        <w:ind w:left="5858" w:hanging="420"/>
      </w:pPr>
      <w:rPr>
        <w:rFonts w:hint="default"/>
        <w:lang w:val="zh-CN" w:eastAsia="zh-CN" w:bidi="zh-CN"/>
      </w:rPr>
    </w:lvl>
  </w:abstractNum>
  <w:abstractNum w:abstractNumId="5">
    <w:nsid w:val="9239341B"/>
    <w:multiLevelType w:val="multilevel"/>
    <w:tmpl w:val="9239341B"/>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6">
    <w:nsid w:val="9288B902"/>
    <w:multiLevelType w:val="multilevel"/>
    <w:tmpl w:val="9288B902"/>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7">
    <w:nsid w:val="9ACF65A0"/>
    <w:multiLevelType w:val="multilevel"/>
    <w:tmpl w:val="9ACF65A0"/>
    <w:lvl w:ilvl="0" w:tentative="0">
      <w:start w:val="1"/>
      <w:numFmt w:val="decimal"/>
      <w:lvlText w:val="%1."/>
      <w:lvlJc w:val="left"/>
      <w:pPr>
        <w:ind w:left="91"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9" w:hanging="212"/>
      </w:pPr>
      <w:rPr>
        <w:rFonts w:hint="default"/>
        <w:lang w:val="zh-CN" w:eastAsia="zh-CN" w:bidi="zh-CN"/>
      </w:rPr>
    </w:lvl>
    <w:lvl w:ilvl="2" w:tentative="0">
      <w:start w:val="0"/>
      <w:numFmt w:val="bullet"/>
      <w:lvlText w:val="•"/>
      <w:lvlJc w:val="left"/>
      <w:pPr>
        <w:ind w:left="1518" w:hanging="212"/>
      </w:pPr>
      <w:rPr>
        <w:rFonts w:hint="default"/>
        <w:lang w:val="zh-CN" w:eastAsia="zh-CN" w:bidi="zh-CN"/>
      </w:rPr>
    </w:lvl>
    <w:lvl w:ilvl="3" w:tentative="0">
      <w:start w:val="0"/>
      <w:numFmt w:val="bullet"/>
      <w:lvlText w:val="•"/>
      <w:lvlJc w:val="left"/>
      <w:pPr>
        <w:ind w:left="2227" w:hanging="212"/>
      </w:pPr>
      <w:rPr>
        <w:rFonts w:hint="default"/>
        <w:lang w:val="zh-CN" w:eastAsia="zh-CN" w:bidi="zh-CN"/>
      </w:rPr>
    </w:lvl>
    <w:lvl w:ilvl="4" w:tentative="0">
      <w:start w:val="0"/>
      <w:numFmt w:val="bullet"/>
      <w:lvlText w:val="•"/>
      <w:lvlJc w:val="left"/>
      <w:pPr>
        <w:ind w:left="2937" w:hanging="212"/>
      </w:pPr>
      <w:rPr>
        <w:rFonts w:hint="default"/>
        <w:lang w:val="zh-CN" w:eastAsia="zh-CN" w:bidi="zh-CN"/>
      </w:rPr>
    </w:lvl>
    <w:lvl w:ilvl="5" w:tentative="0">
      <w:start w:val="0"/>
      <w:numFmt w:val="bullet"/>
      <w:lvlText w:val="•"/>
      <w:lvlJc w:val="left"/>
      <w:pPr>
        <w:ind w:left="3646" w:hanging="212"/>
      </w:pPr>
      <w:rPr>
        <w:rFonts w:hint="default"/>
        <w:lang w:val="zh-CN" w:eastAsia="zh-CN" w:bidi="zh-CN"/>
      </w:rPr>
    </w:lvl>
    <w:lvl w:ilvl="6" w:tentative="0">
      <w:start w:val="0"/>
      <w:numFmt w:val="bullet"/>
      <w:lvlText w:val="•"/>
      <w:lvlJc w:val="left"/>
      <w:pPr>
        <w:ind w:left="4355" w:hanging="212"/>
      </w:pPr>
      <w:rPr>
        <w:rFonts w:hint="default"/>
        <w:lang w:val="zh-CN" w:eastAsia="zh-CN" w:bidi="zh-CN"/>
      </w:rPr>
    </w:lvl>
    <w:lvl w:ilvl="7" w:tentative="0">
      <w:start w:val="0"/>
      <w:numFmt w:val="bullet"/>
      <w:lvlText w:val="•"/>
      <w:lvlJc w:val="left"/>
      <w:pPr>
        <w:ind w:left="5065" w:hanging="212"/>
      </w:pPr>
      <w:rPr>
        <w:rFonts w:hint="default"/>
        <w:lang w:val="zh-CN" w:eastAsia="zh-CN" w:bidi="zh-CN"/>
      </w:rPr>
    </w:lvl>
    <w:lvl w:ilvl="8" w:tentative="0">
      <w:start w:val="0"/>
      <w:numFmt w:val="bullet"/>
      <w:lvlText w:val="•"/>
      <w:lvlJc w:val="left"/>
      <w:pPr>
        <w:ind w:left="5774" w:hanging="212"/>
      </w:pPr>
      <w:rPr>
        <w:rFonts w:hint="default"/>
        <w:lang w:val="zh-CN" w:eastAsia="zh-CN" w:bidi="zh-CN"/>
      </w:rPr>
    </w:lvl>
  </w:abstractNum>
  <w:abstractNum w:abstractNumId="8">
    <w:nsid w:val="9C8AC8EF"/>
    <w:multiLevelType w:val="multilevel"/>
    <w:tmpl w:val="9C8AC8EF"/>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9">
    <w:nsid w:val="A0C93552"/>
    <w:multiLevelType w:val="multilevel"/>
    <w:tmpl w:val="A0C93552"/>
    <w:lvl w:ilvl="0" w:tentative="0">
      <w:start w:val="1"/>
      <w:numFmt w:val="decimal"/>
      <w:lvlText w:val="%1."/>
      <w:lvlJc w:val="left"/>
      <w:pPr>
        <w:ind w:left="106" w:hanging="214"/>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796" w:hanging="214"/>
      </w:pPr>
      <w:rPr>
        <w:rFonts w:hint="default"/>
        <w:lang w:val="zh-CN" w:eastAsia="zh-CN" w:bidi="zh-CN"/>
      </w:rPr>
    </w:lvl>
    <w:lvl w:ilvl="2" w:tentative="0">
      <w:start w:val="0"/>
      <w:numFmt w:val="bullet"/>
      <w:lvlText w:val="•"/>
      <w:lvlJc w:val="left"/>
      <w:pPr>
        <w:ind w:left="1493" w:hanging="214"/>
      </w:pPr>
      <w:rPr>
        <w:rFonts w:hint="default"/>
        <w:lang w:val="zh-CN" w:eastAsia="zh-CN" w:bidi="zh-CN"/>
      </w:rPr>
    </w:lvl>
    <w:lvl w:ilvl="3" w:tentative="0">
      <w:start w:val="0"/>
      <w:numFmt w:val="bullet"/>
      <w:lvlText w:val="•"/>
      <w:lvlJc w:val="left"/>
      <w:pPr>
        <w:ind w:left="2190" w:hanging="214"/>
      </w:pPr>
      <w:rPr>
        <w:rFonts w:hint="default"/>
        <w:lang w:val="zh-CN" w:eastAsia="zh-CN" w:bidi="zh-CN"/>
      </w:rPr>
    </w:lvl>
    <w:lvl w:ilvl="4" w:tentative="0">
      <w:start w:val="0"/>
      <w:numFmt w:val="bullet"/>
      <w:lvlText w:val="•"/>
      <w:lvlJc w:val="left"/>
      <w:pPr>
        <w:ind w:left="2887" w:hanging="214"/>
      </w:pPr>
      <w:rPr>
        <w:rFonts w:hint="default"/>
        <w:lang w:val="zh-CN" w:eastAsia="zh-CN" w:bidi="zh-CN"/>
      </w:rPr>
    </w:lvl>
    <w:lvl w:ilvl="5" w:tentative="0">
      <w:start w:val="0"/>
      <w:numFmt w:val="bullet"/>
      <w:lvlText w:val="•"/>
      <w:lvlJc w:val="left"/>
      <w:pPr>
        <w:ind w:left="3584" w:hanging="214"/>
      </w:pPr>
      <w:rPr>
        <w:rFonts w:hint="default"/>
        <w:lang w:val="zh-CN" w:eastAsia="zh-CN" w:bidi="zh-CN"/>
      </w:rPr>
    </w:lvl>
    <w:lvl w:ilvl="6" w:tentative="0">
      <w:start w:val="0"/>
      <w:numFmt w:val="bullet"/>
      <w:lvlText w:val="•"/>
      <w:lvlJc w:val="left"/>
      <w:pPr>
        <w:ind w:left="4280" w:hanging="214"/>
      </w:pPr>
      <w:rPr>
        <w:rFonts w:hint="default"/>
        <w:lang w:val="zh-CN" w:eastAsia="zh-CN" w:bidi="zh-CN"/>
      </w:rPr>
    </w:lvl>
    <w:lvl w:ilvl="7" w:tentative="0">
      <w:start w:val="0"/>
      <w:numFmt w:val="bullet"/>
      <w:lvlText w:val="•"/>
      <w:lvlJc w:val="left"/>
      <w:pPr>
        <w:ind w:left="4977" w:hanging="214"/>
      </w:pPr>
      <w:rPr>
        <w:rFonts w:hint="default"/>
        <w:lang w:val="zh-CN" w:eastAsia="zh-CN" w:bidi="zh-CN"/>
      </w:rPr>
    </w:lvl>
    <w:lvl w:ilvl="8" w:tentative="0">
      <w:start w:val="0"/>
      <w:numFmt w:val="bullet"/>
      <w:lvlText w:val="•"/>
      <w:lvlJc w:val="left"/>
      <w:pPr>
        <w:ind w:left="5674" w:hanging="214"/>
      </w:pPr>
      <w:rPr>
        <w:rFonts w:hint="default"/>
        <w:lang w:val="zh-CN" w:eastAsia="zh-CN" w:bidi="zh-CN"/>
      </w:rPr>
    </w:lvl>
  </w:abstractNum>
  <w:abstractNum w:abstractNumId="10">
    <w:nsid w:val="A0F05207"/>
    <w:multiLevelType w:val="multilevel"/>
    <w:tmpl w:val="A0F05207"/>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11">
    <w:nsid w:val="B0ED9BEA"/>
    <w:multiLevelType w:val="multilevel"/>
    <w:tmpl w:val="B0ED9BEA"/>
    <w:lvl w:ilvl="0" w:tentative="0">
      <w:start w:val="1"/>
      <w:numFmt w:val="decimal"/>
      <w:lvlText w:val="%1."/>
      <w:lvlJc w:val="left"/>
      <w:pPr>
        <w:ind w:left="122" w:hanging="214"/>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27" w:hanging="214"/>
      </w:pPr>
      <w:rPr>
        <w:rFonts w:hint="default"/>
        <w:lang w:val="zh-CN" w:eastAsia="zh-CN" w:bidi="zh-CN"/>
      </w:rPr>
    </w:lvl>
    <w:lvl w:ilvl="2" w:tentative="0">
      <w:start w:val="0"/>
      <w:numFmt w:val="bullet"/>
      <w:lvlText w:val="•"/>
      <w:lvlJc w:val="left"/>
      <w:pPr>
        <w:ind w:left="1534" w:hanging="214"/>
      </w:pPr>
      <w:rPr>
        <w:rFonts w:hint="default"/>
        <w:lang w:val="zh-CN" w:eastAsia="zh-CN" w:bidi="zh-CN"/>
      </w:rPr>
    </w:lvl>
    <w:lvl w:ilvl="3" w:tentative="0">
      <w:start w:val="0"/>
      <w:numFmt w:val="bullet"/>
      <w:lvlText w:val="•"/>
      <w:lvlJc w:val="left"/>
      <w:pPr>
        <w:ind w:left="2241" w:hanging="214"/>
      </w:pPr>
      <w:rPr>
        <w:rFonts w:hint="default"/>
        <w:lang w:val="zh-CN" w:eastAsia="zh-CN" w:bidi="zh-CN"/>
      </w:rPr>
    </w:lvl>
    <w:lvl w:ilvl="4" w:tentative="0">
      <w:start w:val="0"/>
      <w:numFmt w:val="bullet"/>
      <w:lvlText w:val="•"/>
      <w:lvlJc w:val="left"/>
      <w:pPr>
        <w:ind w:left="2949" w:hanging="214"/>
      </w:pPr>
      <w:rPr>
        <w:rFonts w:hint="default"/>
        <w:lang w:val="zh-CN" w:eastAsia="zh-CN" w:bidi="zh-CN"/>
      </w:rPr>
    </w:lvl>
    <w:lvl w:ilvl="5" w:tentative="0">
      <w:start w:val="0"/>
      <w:numFmt w:val="bullet"/>
      <w:lvlText w:val="•"/>
      <w:lvlJc w:val="left"/>
      <w:pPr>
        <w:ind w:left="3656" w:hanging="214"/>
      </w:pPr>
      <w:rPr>
        <w:rFonts w:hint="default"/>
        <w:lang w:val="zh-CN" w:eastAsia="zh-CN" w:bidi="zh-CN"/>
      </w:rPr>
    </w:lvl>
    <w:lvl w:ilvl="6" w:tentative="0">
      <w:start w:val="0"/>
      <w:numFmt w:val="bullet"/>
      <w:lvlText w:val="•"/>
      <w:lvlJc w:val="left"/>
      <w:pPr>
        <w:ind w:left="4363" w:hanging="214"/>
      </w:pPr>
      <w:rPr>
        <w:rFonts w:hint="default"/>
        <w:lang w:val="zh-CN" w:eastAsia="zh-CN" w:bidi="zh-CN"/>
      </w:rPr>
    </w:lvl>
    <w:lvl w:ilvl="7" w:tentative="0">
      <w:start w:val="0"/>
      <w:numFmt w:val="bullet"/>
      <w:lvlText w:val="•"/>
      <w:lvlJc w:val="left"/>
      <w:pPr>
        <w:ind w:left="5071" w:hanging="214"/>
      </w:pPr>
      <w:rPr>
        <w:rFonts w:hint="default"/>
        <w:lang w:val="zh-CN" w:eastAsia="zh-CN" w:bidi="zh-CN"/>
      </w:rPr>
    </w:lvl>
    <w:lvl w:ilvl="8" w:tentative="0">
      <w:start w:val="0"/>
      <w:numFmt w:val="bullet"/>
      <w:lvlText w:val="•"/>
      <w:lvlJc w:val="left"/>
      <w:pPr>
        <w:ind w:left="5778" w:hanging="214"/>
      </w:pPr>
      <w:rPr>
        <w:rFonts w:hint="default"/>
        <w:lang w:val="zh-CN" w:eastAsia="zh-CN" w:bidi="zh-CN"/>
      </w:rPr>
    </w:lvl>
  </w:abstractNum>
  <w:abstractNum w:abstractNumId="12">
    <w:nsid w:val="B0F1ACD9"/>
    <w:multiLevelType w:val="multilevel"/>
    <w:tmpl w:val="B0F1ACD9"/>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13">
    <w:nsid w:val="B23A94A9"/>
    <w:multiLevelType w:val="multilevel"/>
    <w:tmpl w:val="B23A94A9"/>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14">
    <w:nsid w:val="B53F3350"/>
    <w:multiLevelType w:val="multilevel"/>
    <w:tmpl w:val="B53F3350"/>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15">
    <w:nsid w:val="B5E306ED"/>
    <w:multiLevelType w:val="multilevel"/>
    <w:tmpl w:val="B5E306ED"/>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16">
    <w:nsid w:val="B88D21A8"/>
    <w:multiLevelType w:val="multilevel"/>
    <w:tmpl w:val="B88D21A8"/>
    <w:lvl w:ilvl="0" w:tentative="0">
      <w:start w:val="1"/>
      <w:numFmt w:val="decimal"/>
      <w:lvlText w:val="%1."/>
      <w:lvlJc w:val="left"/>
      <w:pPr>
        <w:ind w:left="122" w:hanging="214"/>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27" w:hanging="214"/>
      </w:pPr>
      <w:rPr>
        <w:rFonts w:hint="default"/>
        <w:lang w:val="zh-CN" w:eastAsia="zh-CN" w:bidi="zh-CN"/>
      </w:rPr>
    </w:lvl>
    <w:lvl w:ilvl="2" w:tentative="0">
      <w:start w:val="0"/>
      <w:numFmt w:val="bullet"/>
      <w:lvlText w:val="•"/>
      <w:lvlJc w:val="left"/>
      <w:pPr>
        <w:ind w:left="1534" w:hanging="214"/>
      </w:pPr>
      <w:rPr>
        <w:rFonts w:hint="default"/>
        <w:lang w:val="zh-CN" w:eastAsia="zh-CN" w:bidi="zh-CN"/>
      </w:rPr>
    </w:lvl>
    <w:lvl w:ilvl="3" w:tentative="0">
      <w:start w:val="0"/>
      <w:numFmt w:val="bullet"/>
      <w:lvlText w:val="•"/>
      <w:lvlJc w:val="left"/>
      <w:pPr>
        <w:ind w:left="2241" w:hanging="214"/>
      </w:pPr>
      <w:rPr>
        <w:rFonts w:hint="default"/>
        <w:lang w:val="zh-CN" w:eastAsia="zh-CN" w:bidi="zh-CN"/>
      </w:rPr>
    </w:lvl>
    <w:lvl w:ilvl="4" w:tentative="0">
      <w:start w:val="0"/>
      <w:numFmt w:val="bullet"/>
      <w:lvlText w:val="•"/>
      <w:lvlJc w:val="left"/>
      <w:pPr>
        <w:ind w:left="2949" w:hanging="214"/>
      </w:pPr>
      <w:rPr>
        <w:rFonts w:hint="default"/>
        <w:lang w:val="zh-CN" w:eastAsia="zh-CN" w:bidi="zh-CN"/>
      </w:rPr>
    </w:lvl>
    <w:lvl w:ilvl="5" w:tentative="0">
      <w:start w:val="0"/>
      <w:numFmt w:val="bullet"/>
      <w:lvlText w:val="•"/>
      <w:lvlJc w:val="left"/>
      <w:pPr>
        <w:ind w:left="3656" w:hanging="214"/>
      </w:pPr>
      <w:rPr>
        <w:rFonts w:hint="default"/>
        <w:lang w:val="zh-CN" w:eastAsia="zh-CN" w:bidi="zh-CN"/>
      </w:rPr>
    </w:lvl>
    <w:lvl w:ilvl="6" w:tentative="0">
      <w:start w:val="0"/>
      <w:numFmt w:val="bullet"/>
      <w:lvlText w:val="•"/>
      <w:lvlJc w:val="left"/>
      <w:pPr>
        <w:ind w:left="4363" w:hanging="214"/>
      </w:pPr>
      <w:rPr>
        <w:rFonts w:hint="default"/>
        <w:lang w:val="zh-CN" w:eastAsia="zh-CN" w:bidi="zh-CN"/>
      </w:rPr>
    </w:lvl>
    <w:lvl w:ilvl="7" w:tentative="0">
      <w:start w:val="0"/>
      <w:numFmt w:val="bullet"/>
      <w:lvlText w:val="•"/>
      <w:lvlJc w:val="left"/>
      <w:pPr>
        <w:ind w:left="5071" w:hanging="214"/>
      </w:pPr>
      <w:rPr>
        <w:rFonts w:hint="default"/>
        <w:lang w:val="zh-CN" w:eastAsia="zh-CN" w:bidi="zh-CN"/>
      </w:rPr>
    </w:lvl>
    <w:lvl w:ilvl="8" w:tentative="0">
      <w:start w:val="0"/>
      <w:numFmt w:val="bullet"/>
      <w:lvlText w:val="•"/>
      <w:lvlJc w:val="left"/>
      <w:pPr>
        <w:ind w:left="5778" w:hanging="214"/>
      </w:pPr>
      <w:rPr>
        <w:rFonts w:hint="default"/>
        <w:lang w:val="zh-CN" w:eastAsia="zh-CN" w:bidi="zh-CN"/>
      </w:rPr>
    </w:lvl>
  </w:abstractNum>
  <w:abstractNum w:abstractNumId="17">
    <w:nsid w:val="B8CEF35B"/>
    <w:multiLevelType w:val="multilevel"/>
    <w:tmpl w:val="B8CEF35B"/>
    <w:lvl w:ilvl="0" w:tentative="0">
      <w:start w:val="0"/>
      <w:numFmt w:val="bullet"/>
      <w:lvlText w:val=""/>
      <w:lvlJc w:val="left"/>
      <w:pPr>
        <w:ind w:left="511"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7" w:hanging="420"/>
      </w:pPr>
      <w:rPr>
        <w:rFonts w:hint="default"/>
        <w:lang w:val="zh-CN" w:eastAsia="zh-CN" w:bidi="zh-CN"/>
      </w:rPr>
    </w:lvl>
    <w:lvl w:ilvl="2" w:tentative="0">
      <w:start w:val="0"/>
      <w:numFmt w:val="bullet"/>
      <w:lvlText w:val="•"/>
      <w:lvlJc w:val="left"/>
      <w:pPr>
        <w:ind w:left="1854" w:hanging="420"/>
      </w:pPr>
      <w:rPr>
        <w:rFonts w:hint="default"/>
        <w:lang w:val="zh-CN" w:eastAsia="zh-CN" w:bidi="zh-CN"/>
      </w:rPr>
    </w:lvl>
    <w:lvl w:ilvl="3" w:tentative="0">
      <w:start w:val="0"/>
      <w:numFmt w:val="bullet"/>
      <w:lvlText w:val="•"/>
      <w:lvlJc w:val="left"/>
      <w:pPr>
        <w:ind w:left="2521" w:hanging="420"/>
      </w:pPr>
      <w:rPr>
        <w:rFonts w:hint="default"/>
        <w:lang w:val="zh-CN" w:eastAsia="zh-CN" w:bidi="zh-CN"/>
      </w:rPr>
    </w:lvl>
    <w:lvl w:ilvl="4" w:tentative="0">
      <w:start w:val="0"/>
      <w:numFmt w:val="bullet"/>
      <w:lvlText w:val="•"/>
      <w:lvlJc w:val="left"/>
      <w:pPr>
        <w:ind w:left="3189" w:hanging="420"/>
      </w:pPr>
      <w:rPr>
        <w:rFonts w:hint="default"/>
        <w:lang w:val="zh-CN" w:eastAsia="zh-CN" w:bidi="zh-CN"/>
      </w:rPr>
    </w:lvl>
    <w:lvl w:ilvl="5" w:tentative="0">
      <w:start w:val="0"/>
      <w:numFmt w:val="bullet"/>
      <w:lvlText w:val="•"/>
      <w:lvlJc w:val="left"/>
      <w:pPr>
        <w:ind w:left="3856" w:hanging="420"/>
      </w:pPr>
      <w:rPr>
        <w:rFonts w:hint="default"/>
        <w:lang w:val="zh-CN" w:eastAsia="zh-CN" w:bidi="zh-CN"/>
      </w:rPr>
    </w:lvl>
    <w:lvl w:ilvl="6" w:tentative="0">
      <w:start w:val="0"/>
      <w:numFmt w:val="bullet"/>
      <w:lvlText w:val="•"/>
      <w:lvlJc w:val="left"/>
      <w:pPr>
        <w:ind w:left="4523" w:hanging="420"/>
      </w:pPr>
      <w:rPr>
        <w:rFonts w:hint="default"/>
        <w:lang w:val="zh-CN" w:eastAsia="zh-CN" w:bidi="zh-CN"/>
      </w:rPr>
    </w:lvl>
    <w:lvl w:ilvl="7" w:tentative="0">
      <w:start w:val="0"/>
      <w:numFmt w:val="bullet"/>
      <w:lvlText w:val="•"/>
      <w:lvlJc w:val="left"/>
      <w:pPr>
        <w:ind w:left="5191" w:hanging="420"/>
      </w:pPr>
      <w:rPr>
        <w:rFonts w:hint="default"/>
        <w:lang w:val="zh-CN" w:eastAsia="zh-CN" w:bidi="zh-CN"/>
      </w:rPr>
    </w:lvl>
    <w:lvl w:ilvl="8" w:tentative="0">
      <w:start w:val="0"/>
      <w:numFmt w:val="bullet"/>
      <w:lvlText w:val="•"/>
      <w:lvlJc w:val="left"/>
      <w:pPr>
        <w:ind w:left="5858" w:hanging="420"/>
      </w:pPr>
      <w:rPr>
        <w:rFonts w:hint="default"/>
        <w:lang w:val="zh-CN" w:eastAsia="zh-CN" w:bidi="zh-CN"/>
      </w:rPr>
    </w:lvl>
  </w:abstractNum>
  <w:abstractNum w:abstractNumId="18">
    <w:nsid w:val="BB64CFA9"/>
    <w:multiLevelType w:val="multilevel"/>
    <w:tmpl w:val="BB64CFA9"/>
    <w:lvl w:ilvl="0" w:tentative="0">
      <w:start w:val="0"/>
      <w:numFmt w:val="bullet"/>
      <w:lvlText w:val=""/>
      <w:lvlJc w:val="left"/>
      <w:pPr>
        <w:ind w:left="49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67" w:hanging="420"/>
      </w:pPr>
      <w:rPr>
        <w:rFonts w:hint="default"/>
        <w:lang w:val="zh-CN" w:eastAsia="zh-CN" w:bidi="zh-CN"/>
      </w:rPr>
    </w:lvl>
    <w:lvl w:ilvl="2" w:tentative="0">
      <w:start w:val="0"/>
      <w:numFmt w:val="bullet"/>
      <w:lvlText w:val="•"/>
      <w:lvlJc w:val="left"/>
      <w:pPr>
        <w:ind w:left="1835" w:hanging="420"/>
      </w:pPr>
      <w:rPr>
        <w:rFonts w:hint="default"/>
        <w:lang w:val="zh-CN" w:eastAsia="zh-CN" w:bidi="zh-CN"/>
      </w:rPr>
    </w:lvl>
    <w:lvl w:ilvl="3" w:tentative="0">
      <w:start w:val="0"/>
      <w:numFmt w:val="bullet"/>
      <w:lvlText w:val="•"/>
      <w:lvlJc w:val="left"/>
      <w:pPr>
        <w:ind w:left="2503" w:hanging="420"/>
      </w:pPr>
      <w:rPr>
        <w:rFonts w:hint="default"/>
        <w:lang w:val="zh-CN" w:eastAsia="zh-CN" w:bidi="zh-CN"/>
      </w:rPr>
    </w:lvl>
    <w:lvl w:ilvl="4" w:tentative="0">
      <w:start w:val="0"/>
      <w:numFmt w:val="bullet"/>
      <w:lvlText w:val="•"/>
      <w:lvlJc w:val="left"/>
      <w:pPr>
        <w:ind w:left="3170" w:hanging="420"/>
      </w:pPr>
      <w:rPr>
        <w:rFonts w:hint="default"/>
        <w:lang w:val="zh-CN" w:eastAsia="zh-CN" w:bidi="zh-CN"/>
      </w:rPr>
    </w:lvl>
    <w:lvl w:ilvl="5" w:tentative="0">
      <w:start w:val="0"/>
      <w:numFmt w:val="bullet"/>
      <w:lvlText w:val="•"/>
      <w:lvlJc w:val="left"/>
      <w:pPr>
        <w:ind w:left="3838" w:hanging="420"/>
      </w:pPr>
      <w:rPr>
        <w:rFonts w:hint="default"/>
        <w:lang w:val="zh-CN" w:eastAsia="zh-CN" w:bidi="zh-CN"/>
      </w:rPr>
    </w:lvl>
    <w:lvl w:ilvl="6" w:tentative="0">
      <w:start w:val="0"/>
      <w:numFmt w:val="bullet"/>
      <w:lvlText w:val="•"/>
      <w:lvlJc w:val="left"/>
      <w:pPr>
        <w:ind w:left="4506" w:hanging="420"/>
      </w:pPr>
      <w:rPr>
        <w:rFonts w:hint="default"/>
        <w:lang w:val="zh-CN" w:eastAsia="zh-CN" w:bidi="zh-CN"/>
      </w:rPr>
    </w:lvl>
    <w:lvl w:ilvl="7" w:tentative="0">
      <w:start w:val="0"/>
      <w:numFmt w:val="bullet"/>
      <w:lvlText w:val="•"/>
      <w:lvlJc w:val="left"/>
      <w:pPr>
        <w:ind w:left="5173" w:hanging="420"/>
      </w:pPr>
      <w:rPr>
        <w:rFonts w:hint="default"/>
        <w:lang w:val="zh-CN" w:eastAsia="zh-CN" w:bidi="zh-CN"/>
      </w:rPr>
    </w:lvl>
    <w:lvl w:ilvl="8" w:tentative="0">
      <w:start w:val="0"/>
      <w:numFmt w:val="bullet"/>
      <w:lvlText w:val="•"/>
      <w:lvlJc w:val="left"/>
      <w:pPr>
        <w:ind w:left="5841" w:hanging="420"/>
      </w:pPr>
      <w:rPr>
        <w:rFonts w:hint="default"/>
        <w:lang w:val="zh-CN" w:eastAsia="zh-CN" w:bidi="zh-CN"/>
      </w:rPr>
    </w:lvl>
  </w:abstractNum>
  <w:abstractNum w:abstractNumId="19">
    <w:nsid w:val="BDA1395C"/>
    <w:multiLevelType w:val="multilevel"/>
    <w:tmpl w:val="BDA1395C"/>
    <w:lvl w:ilvl="0" w:tentative="0">
      <w:start w:val="0"/>
      <w:numFmt w:val="bullet"/>
      <w:lvlText w:val=""/>
      <w:lvlJc w:val="left"/>
      <w:pPr>
        <w:ind w:left="542"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5" w:hanging="420"/>
      </w:pPr>
      <w:rPr>
        <w:rFonts w:hint="default"/>
        <w:lang w:val="zh-CN" w:eastAsia="zh-CN" w:bidi="zh-CN"/>
      </w:rPr>
    </w:lvl>
    <w:lvl w:ilvl="2" w:tentative="0">
      <w:start w:val="0"/>
      <w:numFmt w:val="bullet"/>
      <w:lvlText w:val="•"/>
      <w:lvlJc w:val="left"/>
      <w:pPr>
        <w:ind w:left="1870" w:hanging="420"/>
      </w:pPr>
      <w:rPr>
        <w:rFonts w:hint="default"/>
        <w:lang w:val="zh-CN" w:eastAsia="zh-CN" w:bidi="zh-CN"/>
      </w:rPr>
    </w:lvl>
    <w:lvl w:ilvl="3" w:tentative="0">
      <w:start w:val="0"/>
      <w:numFmt w:val="bullet"/>
      <w:lvlText w:val="•"/>
      <w:lvlJc w:val="left"/>
      <w:pPr>
        <w:ind w:left="2535" w:hanging="420"/>
      </w:pPr>
      <w:rPr>
        <w:rFonts w:hint="default"/>
        <w:lang w:val="zh-CN" w:eastAsia="zh-CN" w:bidi="zh-CN"/>
      </w:rPr>
    </w:lvl>
    <w:lvl w:ilvl="4" w:tentative="0">
      <w:start w:val="0"/>
      <w:numFmt w:val="bullet"/>
      <w:lvlText w:val="•"/>
      <w:lvlJc w:val="left"/>
      <w:pPr>
        <w:ind w:left="3201" w:hanging="420"/>
      </w:pPr>
      <w:rPr>
        <w:rFonts w:hint="default"/>
        <w:lang w:val="zh-CN" w:eastAsia="zh-CN" w:bidi="zh-CN"/>
      </w:rPr>
    </w:lvl>
    <w:lvl w:ilvl="5" w:tentative="0">
      <w:start w:val="0"/>
      <w:numFmt w:val="bullet"/>
      <w:lvlText w:val="•"/>
      <w:lvlJc w:val="left"/>
      <w:pPr>
        <w:ind w:left="3866" w:hanging="420"/>
      </w:pPr>
      <w:rPr>
        <w:rFonts w:hint="default"/>
        <w:lang w:val="zh-CN" w:eastAsia="zh-CN" w:bidi="zh-CN"/>
      </w:rPr>
    </w:lvl>
    <w:lvl w:ilvl="6" w:tentative="0">
      <w:start w:val="0"/>
      <w:numFmt w:val="bullet"/>
      <w:lvlText w:val="•"/>
      <w:lvlJc w:val="left"/>
      <w:pPr>
        <w:ind w:left="4531" w:hanging="420"/>
      </w:pPr>
      <w:rPr>
        <w:rFonts w:hint="default"/>
        <w:lang w:val="zh-CN" w:eastAsia="zh-CN" w:bidi="zh-CN"/>
      </w:rPr>
    </w:lvl>
    <w:lvl w:ilvl="7" w:tentative="0">
      <w:start w:val="0"/>
      <w:numFmt w:val="bullet"/>
      <w:lvlText w:val="•"/>
      <w:lvlJc w:val="left"/>
      <w:pPr>
        <w:ind w:left="5197" w:hanging="420"/>
      </w:pPr>
      <w:rPr>
        <w:rFonts w:hint="default"/>
        <w:lang w:val="zh-CN" w:eastAsia="zh-CN" w:bidi="zh-CN"/>
      </w:rPr>
    </w:lvl>
    <w:lvl w:ilvl="8" w:tentative="0">
      <w:start w:val="0"/>
      <w:numFmt w:val="bullet"/>
      <w:lvlText w:val="•"/>
      <w:lvlJc w:val="left"/>
      <w:pPr>
        <w:ind w:left="5862" w:hanging="420"/>
      </w:pPr>
      <w:rPr>
        <w:rFonts w:hint="default"/>
        <w:lang w:val="zh-CN" w:eastAsia="zh-CN" w:bidi="zh-CN"/>
      </w:rPr>
    </w:lvl>
  </w:abstractNum>
  <w:abstractNum w:abstractNumId="20">
    <w:nsid w:val="BE923771"/>
    <w:multiLevelType w:val="multilevel"/>
    <w:tmpl w:val="BE923771"/>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21">
    <w:nsid w:val="BF205925"/>
    <w:multiLevelType w:val="multilevel"/>
    <w:tmpl w:val="BF205925"/>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22">
    <w:nsid w:val="C0915F4F"/>
    <w:multiLevelType w:val="multilevel"/>
    <w:tmpl w:val="C0915F4F"/>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23">
    <w:nsid w:val="C4E0D24A"/>
    <w:multiLevelType w:val="multilevel"/>
    <w:tmpl w:val="C4E0D24A"/>
    <w:lvl w:ilvl="0" w:tentative="0">
      <w:start w:val="1"/>
      <w:numFmt w:val="decimal"/>
      <w:lvlText w:val="%1."/>
      <w:lvlJc w:val="left"/>
      <w:pPr>
        <w:ind w:left="106" w:hanging="214"/>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796" w:hanging="214"/>
      </w:pPr>
      <w:rPr>
        <w:rFonts w:hint="default"/>
        <w:lang w:val="zh-CN" w:eastAsia="zh-CN" w:bidi="zh-CN"/>
      </w:rPr>
    </w:lvl>
    <w:lvl w:ilvl="2" w:tentative="0">
      <w:start w:val="0"/>
      <w:numFmt w:val="bullet"/>
      <w:lvlText w:val="•"/>
      <w:lvlJc w:val="left"/>
      <w:pPr>
        <w:ind w:left="1493" w:hanging="214"/>
      </w:pPr>
      <w:rPr>
        <w:rFonts w:hint="default"/>
        <w:lang w:val="zh-CN" w:eastAsia="zh-CN" w:bidi="zh-CN"/>
      </w:rPr>
    </w:lvl>
    <w:lvl w:ilvl="3" w:tentative="0">
      <w:start w:val="0"/>
      <w:numFmt w:val="bullet"/>
      <w:lvlText w:val="•"/>
      <w:lvlJc w:val="left"/>
      <w:pPr>
        <w:ind w:left="2190" w:hanging="214"/>
      </w:pPr>
      <w:rPr>
        <w:rFonts w:hint="default"/>
        <w:lang w:val="zh-CN" w:eastAsia="zh-CN" w:bidi="zh-CN"/>
      </w:rPr>
    </w:lvl>
    <w:lvl w:ilvl="4" w:tentative="0">
      <w:start w:val="0"/>
      <w:numFmt w:val="bullet"/>
      <w:lvlText w:val="•"/>
      <w:lvlJc w:val="left"/>
      <w:pPr>
        <w:ind w:left="2887" w:hanging="214"/>
      </w:pPr>
      <w:rPr>
        <w:rFonts w:hint="default"/>
        <w:lang w:val="zh-CN" w:eastAsia="zh-CN" w:bidi="zh-CN"/>
      </w:rPr>
    </w:lvl>
    <w:lvl w:ilvl="5" w:tentative="0">
      <w:start w:val="0"/>
      <w:numFmt w:val="bullet"/>
      <w:lvlText w:val="•"/>
      <w:lvlJc w:val="left"/>
      <w:pPr>
        <w:ind w:left="3584" w:hanging="214"/>
      </w:pPr>
      <w:rPr>
        <w:rFonts w:hint="default"/>
        <w:lang w:val="zh-CN" w:eastAsia="zh-CN" w:bidi="zh-CN"/>
      </w:rPr>
    </w:lvl>
    <w:lvl w:ilvl="6" w:tentative="0">
      <w:start w:val="0"/>
      <w:numFmt w:val="bullet"/>
      <w:lvlText w:val="•"/>
      <w:lvlJc w:val="left"/>
      <w:pPr>
        <w:ind w:left="4280" w:hanging="214"/>
      </w:pPr>
      <w:rPr>
        <w:rFonts w:hint="default"/>
        <w:lang w:val="zh-CN" w:eastAsia="zh-CN" w:bidi="zh-CN"/>
      </w:rPr>
    </w:lvl>
    <w:lvl w:ilvl="7" w:tentative="0">
      <w:start w:val="0"/>
      <w:numFmt w:val="bullet"/>
      <w:lvlText w:val="•"/>
      <w:lvlJc w:val="left"/>
      <w:pPr>
        <w:ind w:left="4977" w:hanging="214"/>
      </w:pPr>
      <w:rPr>
        <w:rFonts w:hint="default"/>
        <w:lang w:val="zh-CN" w:eastAsia="zh-CN" w:bidi="zh-CN"/>
      </w:rPr>
    </w:lvl>
    <w:lvl w:ilvl="8" w:tentative="0">
      <w:start w:val="0"/>
      <w:numFmt w:val="bullet"/>
      <w:lvlText w:val="•"/>
      <w:lvlJc w:val="left"/>
      <w:pPr>
        <w:ind w:left="5674" w:hanging="214"/>
      </w:pPr>
      <w:rPr>
        <w:rFonts w:hint="default"/>
        <w:lang w:val="zh-CN" w:eastAsia="zh-CN" w:bidi="zh-CN"/>
      </w:rPr>
    </w:lvl>
  </w:abstractNum>
  <w:abstractNum w:abstractNumId="24">
    <w:nsid w:val="C8879AEF"/>
    <w:multiLevelType w:val="multilevel"/>
    <w:tmpl w:val="C8879AEF"/>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25">
    <w:nsid w:val="CF092B84"/>
    <w:multiLevelType w:val="multilevel"/>
    <w:tmpl w:val="CF092B84"/>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26">
    <w:nsid w:val="D7D140E4"/>
    <w:multiLevelType w:val="multilevel"/>
    <w:tmpl w:val="D7D140E4"/>
    <w:lvl w:ilvl="0" w:tentative="0">
      <w:start w:val="0"/>
      <w:numFmt w:val="bullet"/>
      <w:lvlText w:val=""/>
      <w:lvlJc w:val="left"/>
      <w:pPr>
        <w:ind w:left="501"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68" w:hanging="420"/>
      </w:pPr>
      <w:rPr>
        <w:rFonts w:hint="default"/>
        <w:lang w:val="zh-CN" w:eastAsia="zh-CN" w:bidi="zh-CN"/>
      </w:rPr>
    </w:lvl>
    <w:lvl w:ilvl="2" w:tentative="0">
      <w:start w:val="0"/>
      <w:numFmt w:val="bullet"/>
      <w:lvlText w:val="•"/>
      <w:lvlJc w:val="left"/>
      <w:pPr>
        <w:ind w:left="1836" w:hanging="420"/>
      </w:pPr>
      <w:rPr>
        <w:rFonts w:hint="default"/>
        <w:lang w:val="zh-CN" w:eastAsia="zh-CN" w:bidi="zh-CN"/>
      </w:rPr>
    </w:lvl>
    <w:lvl w:ilvl="3" w:tentative="0">
      <w:start w:val="0"/>
      <w:numFmt w:val="bullet"/>
      <w:lvlText w:val="•"/>
      <w:lvlJc w:val="left"/>
      <w:pPr>
        <w:ind w:left="2504" w:hanging="420"/>
      </w:pPr>
      <w:rPr>
        <w:rFonts w:hint="default"/>
        <w:lang w:val="zh-CN" w:eastAsia="zh-CN" w:bidi="zh-CN"/>
      </w:rPr>
    </w:lvl>
    <w:lvl w:ilvl="4" w:tentative="0">
      <w:start w:val="0"/>
      <w:numFmt w:val="bullet"/>
      <w:lvlText w:val="•"/>
      <w:lvlJc w:val="left"/>
      <w:pPr>
        <w:ind w:left="3172" w:hanging="420"/>
      </w:pPr>
      <w:rPr>
        <w:rFonts w:hint="default"/>
        <w:lang w:val="zh-CN" w:eastAsia="zh-CN" w:bidi="zh-CN"/>
      </w:rPr>
    </w:lvl>
    <w:lvl w:ilvl="5" w:tentative="0">
      <w:start w:val="0"/>
      <w:numFmt w:val="bullet"/>
      <w:lvlText w:val="•"/>
      <w:lvlJc w:val="left"/>
      <w:pPr>
        <w:ind w:left="3841" w:hanging="420"/>
      </w:pPr>
      <w:rPr>
        <w:rFonts w:hint="default"/>
        <w:lang w:val="zh-CN" w:eastAsia="zh-CN" w:bidi="zh-CN"/>
      </w:rPr>
    </w:lvl>
    <w:lvl w:ilvl="6" w:tentative="0">
      <w:start w:val="0"/>
      <w:numFmt w:val="bullet"/>
      <w:lvlText w:val="•"/>
      <w:lvlJc w:val="left"/>
      <w:pPr>
        <w:ind w:left="4509" w:hanging="420"/>
      </w:pPr>
      <w:rPr>
        <w:rFonts w:hint="default"/>
        <w:lang w:val="zh-CN" w:eastAsia="zh-CN" w:bidi="zh-CN"/>
      </w:rPr>
    </w:lvl>
    <w:lvl w:ilvl="7" w:tentative="0">
      <w:start w:val="0"/>
      <w:numFmt w:val="bullet"/>
      <w:lvlText w:val="•"/>
      <w:lvlJc w:val="left"/>
      <w:pPr>
        <w:ind w:left="5177" w:hanging="420"/>
      </w:pPr>
      <w:rPr>
        <w:rFonts w:hint="default"/>
        <w:lang w:val="zh-CN" w:eastAsia="zh-CN" w:bidi="zh-CN"/>
      </w:rPr>
    </w:lvl>
    <w:lvl w:ilvl="8" w:tentative="0">
      <w:start w:val="0"/>
      <w:numFmt w:val="bullet"/>
      <w:lvlText w:val="•"/>
      <w:lvlJc w:val="left"/>
      <w:pPr>
        <w:ind w:left="5845" w:hanging="420"/>
      </w:pPr>
      <w:rPr>
        <w:rFonts w:hint="default"/>
        <w:lang w:val="zh-CN" w:eastAsia="zh-CN" w:bidi="zh-CN"/>
      </w:rPr>
    </w:lvl>
  </w:abstractNum>
  <w:abstractNum w:abstractNumId="27">
    <w:nsid w:val="D7F9FE59"/>
    <w:multiLevelType w:val="multilevel"/>
    <w:tmpl w:val="D7F9FE59"/>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28">
    <w:nsid w:val="DAD3A854"/>
    <w:multiLevelType w:val="multilevel"/>
    <w:tmpl w:val="DAD3A854"/>
    <w:lvl w:ilvl="0" w:tentative="0">
      <w:start w:val="0"/>
      <w:numFmt w:val="bullet"/>
      <w:lvlText w:val=""/>
      <w:lvlJc w:val="left"/>
      <w:pPr>
        <w:ind w:left="542"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5" w:hanging="420"/>
      </w:pPr>
      <w:rPr>
        <w:rFonts w:hint="default"/>
        <w:lang w:val="zh-CN" w:eastAsia="zh-CN" w:bidi="zh-CN"/>
      </w:rPr>
    </w:lvl>
    <w:lvl w:ilvl="2" w:tentative="0">
      <w:start w:val="0"/>
      <w:numFmt w:val="bullet"/>
      <w:lvlText w:val="•"/>
      <w:lvlJc w:val="left"/>
      <w:pPr>
        <w:ind w:left="1870" w:hanging="420"/>
      </w:pPr>
      <w:rPr>
        <w:rFonts w:hint="default"/>
        <w:lang w:val="zh-CN" w:eastAsia="zh-CN" w:bidi="zh-CN"/>
      </w:rPr>
    </w:lvl>
    <w:lvl w:ilvl="3" w:tentative="0">
      <w:start w:val="0"/>
      <w:numFmt w:val="bullet"/>
      <w:lvlText w:val="•"/>
      <w:lvlJc w:val="left"/>
      <w:pPr>
        <w:ind w:left="2535" w:hanging="420"/>
      </w:pPr>
      <w:rPr>
        <w:rFonts w:hint="default"/>
        <w:lang w:val="zh-CN" w:eastAsia="zh-CN" w:bidi="zh-CN"/>
      </w:rPr>
    </w:lvl>
    <w:lvl w:ilvl="4" w:tentative="0">
      <w:start w:val="0"/>
      <w:numFmt w:val="bullet"/>
      <w:lvlText w:val="•"/>
      <w:lvlJc w:val="left"/>
      <w:pPr>
        <w:ind w:left="3201" w:hanging="420"/>
      </w:pPr>
      <w:rPr>
        <w:rFonts w:hint="default"/>
        <w:lang w:val="zh-CN" w:eastAsia="zh-CN" w:bidi="zh-CN"/>
      </w:rPr>
    </w:lvl>
    <w:lvl w:ilvl="5" w:tentative="0">
      <w:start w:val="0"/>
      <w:numFmt w:val="bullet"/>
      <w:lvlText w:val="•"/>
      <w:lvlJc w:val="left"/>
      <w:pPr>
        <w:ind w:left="3866" w:hanging="420"/>
      </w:pPr>
      <w:rPr>
        <w:rFonts w:hint="default"/>
        <w:lang w:val="zh-CN" w:eastAsia="zh-CN" w:bidi="zh-CN"/>
      </w:rPr>
    </w:lvl>
    <w:lvl w:ilvl="6" w:tentative="0">
      <w:start w:val="0"/>
      <w:numFmt w:val="bullet"/>
      <w:lvlText w:val="•"/>
      <w:lvlJc w:val="left"/>
      <w:pPr>
        <w:ind w:left="4531" w:hanging="420"/>
      </w:pPr>
      <w:rPr>
        <w:rFonts w:hint="default"/>
        <w:lang w:val="zh-CN" w:eastAsia="zh-CN" w:bidi="zh-CN"/>
      </w:rPr>
    </w:lvl>
    <w:lvl w:ilvl="7" w:tentative="0">
      <w:start w:val="0"/>
      <w:numFmt w:val="bullet"/>
      <w:lvlText w:val="•"/>
      <w:lvlJc w:val="left"/>
      <w:pPr>
        <w:ind w:left="5197" w:hanging="420"/>
      </w:pPr>
      <w:rPr>
        <w:rFonts w:hint="default"/>
        <w:lang w:val="zh-CN" w:eastAsia="zh-CN" w:bidi="zh-CN"/>
      </w:rPr>
    </w:lvl>
    <w:lvl w:ilvl="8" w:tentative="0">
      <w:start w:val="0"/>
      <w:numFmt w:val="bullet"/>
      <w:lvlText w:val="•"/>
      <w:lvlJc w:val="left"/>
      <w:pPr>
        <w:ind w:left="5862" w:hanging="420"/>
      </w:pPr>
      <w:rPr>
        <w:rFonts w:hint="default"/>
        <w:lang w:val="zh-CN" w:eastAsia="zh-CN" w:bidi="zh-CN"/>
      </w:rPr>
    </w:lvl>
  </w:abstractNum>
  <w:abstractNum w:abstractNumId="29">
    <w:nsid w:val="DCBA6B53"/>
    <w:multiLevelType w:val="multilevel"/>
    <w:tmpl w:val="DCBA6B53"/>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30">
    <w:nsid w:val="E093A4B0"/>
    <w:multiLevelType w:val="multilevel"/>
    <w:tmpl w:val="E093A4B0"/>
    <w:lvl w:ilvl="0" w:tentative="0">
      <w:start w:val="0"/>
      <w:numFmt w:val="bullet"/>
      <w:lvlText w:val=""/>
      <w:lvlJc w:val="left"/>
      <w:pPr>
        <w:ind w:left="544"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3" w:hanging="420"/>
      </w:pPr>
      <w:rPr>
        <w:rFonts w:hint="default"/>
        <w:lang w:val="zh-CN" w:eastAsia="zh-CN" w:bidi="zh-CN"/>
      </w:rPr>
    </w:lvl>
    <w:lvl w:ilvl="2" w:tentative="0">
      <w:start w:val="0"/>
      <w:numFmt w:val="bullet"/>
      <w:lvlText w:val="•"/>
      <w:lvlJc w:val="left"/>
      <w:pPr>
        <w:ind w:left="1867" w:hanging="420"/>
      </w:pPr>
      <w:rPr>
        <w:rFonts w:hint="default"/>
        <w:lang w:val="zh-CN" w:eastAsia="zh-CN" w:bidi="zh-CN"/>
      </w:rPr>
    </w:lvl>
    <w:lvl w:ilvl="3" w:tentative="0">
      <w:start w:val="0"/>
      <w:numFmt w:val="bullet"/>
      <w:lvlText w:val="•"/>
      <w:lvlJc w:val="left"/>
      <w:pPr>
        <w:ind w:left="2531" w:hanging="420"/>
      </w:pPr>
      <w:rPr>
        <w:rFonts w:hint="default"/>
        <w:lang w:val="zh-CN" w:eastAsia="zh-CN" w:bidi="zh-CN"/>
      </w:rPr>
    </w:lvl>
    <w:lvl w:ilvl="4" w:tentative="0">
      <w:start w:val="0"/>
      <w:numFmt w:val="bullet"/>
      <w:lvlText w:val="•"/>
      <w:lvlJc w:val="left"/>
      <w:pPr>
        <w:ind w:left="3194" w:hanging="420"/>
      </w:pPr>
      <w:rPr>
        <w:rFonts w:hint="default"/>
        <w:lang w:val="zh-CN" w:eastAsia="zh-CN" w:bidi="zh-CN"/>
      </w:rPr>
    </w:lvl>
    <w:lvl w:ilvl="5" w:tentative="0">
      <w:start w:val="0"/>
      <w:numFmt w:val="bullet"/>
      <w:lvlText w:val="•"/>
      <w:lvlJc w:val="left"/>
      <w:pPr>
        <w:ind w:left="3858" w:hanging="420"/>
      </w:pPr>
      <w:rPr>
        <w:rFonts w:hint="default"/>
        <w:lang w:val="zh-CN" w:eastAsia="zh-CN" w:bidi="zh-CN"/>
      </w:rPr>
    </w:lvl>
    <w:lvl w:ilvl="6" w:tentative="0">
      <w:start w:val="0"/>
      <w:numFmt w:val="bullet"/>
      <w:lvlText w:val="•"/>
      <w:lvlJc w:val="left"/>
      <w:pPr>
        <w:ind w:left="4522" w:hanging="420"/>
      </w:pPr>
      <w:rPr>
        <w:rFonts w:hint="default"/>
        <w:lang w:val="zh-CN" w:eastAsia="zh-CN" w:bidi="zh-CN"/>
      </w:rPr>
    </w:lvl>
    <w:lvl w:ilvl="7" w:tentative="0">
      <w:start w:val="0"/>
      <w:numFmt w:val="bullet"/>
      <w:lvlText w:val="•"/>
      <w:lvlJc w:val="left"/>
      <w:pPr>
        <w:ind w:left="5185" w:hanging="420"/>
      </w:pPr>
      <w:rPr>
        <w:rFonts w:hint="default"/>
        <w:lang w:val="zh-CN" w:eastAsia="zh-CN" w:bidi="zh-CN"/>
      </w:rPr>
    </w:lvl>
    <w:lvl w:ilvl="8" w:tentative="0">
      <w:start w:val="0"/>
      <w:numFmt w:val="bullet"/>
      <w:lvlText w:val="•"/>
      <w:lvlJc w:val="left"/>
      <w:pPr>
        <w:ind w:left="5849" w:hanging="420"/>
      </w:pPr>
      <w:rPr>
        <w:rFonts w:hint="default"/>
        <w:lang w:val="zh-CN" w:eastAsia="zh-CN" w:bidi="zh-CN"/>
      </w:rPr>
    </w:lvl>
  </w:abstractNum>
  <w:abstractNum w:abstractNumId="31">
    <w:nsid w:val="E504947C"/>
    <w:multiLevelType w:val="multilevel"/>
    <w:tmpl w:val="E504947C"/>
    <w:lvl w:ilvl="0" w:tentative="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74" w:hanging="420"/>
      </w:pPr>
      <w:rPr>
        <w:rFonts w:hint="default"/>
        <w:lang w:val="zh-CN" w:eastAsia="zh-CN" w:bidi="zh-CN"/>
      </w:rPr>
    </w:lvl>
    <w:lvl w:ilvl="2" w:tentative="0">
      <w:start w:val="0"/>
      <w:numFmt w:val="bullet"/>
      <w:lvlText w:val="•"/>
      <w:lvlJc w:val="left"/>
      <w:pPr>
        <w:ind w:left="1829" w:hanging="420"/>
      </w:pPr>
      <w:rPr>
        <w:rFonts w:hint="default"/>
        <w:lang w:val="zh-CN" w:eastAsia="zh-CN" w:bidi="zh-CN"/>
      </w:rPr>
    </w:lvl>
    <w:lvl w:ilvl="3" w:tentative="0">
      <w:start w:val="0"/>
      <w:numFmt w:val="bullet"/>
      <w:lvlText w:val="•"/>
      <w:lvlJc w:val="left"/>
      <w:pPr>
        <w:ind w:left="2484" w:hanging="420"/>
      </w:pPr>
      <w:rPr>
        <w:rFonts w:hint="default"/>
        <w:lang w:val="zh-CN" w:eastAsia="zh-CN" w:bidi="zh-CN"/>
      </w:rPr>
    </w:lvl>
    <w:lvl w:ilvl="4" w:tentative="0">
      <w:start w:val="0"/>
      <w:numFmt w:val="bullet"/>
      <w:lvlText w:val="•"/>
      <w:lvlJc w:val="left"/>
      <w:pPr>
        <w:ind w:left="3139" w:hanging="420"/>
      </w:pPr>
      <w:rPr>
        <w:rFonts w:hint="default"/>
        <w:lang w:val="zh-CN" w:eastAsia="zh-CN" w:bidi="zh-CN"/>
      </w:rPr>
    </w:lvl>
    <w:lvl w:ilvl="5" w:tentative="0">
      <w:start w:val="0"/>
      <w:numFmt w:val="bullet"/>
      <w:lvlText w:val="•"/>
      <w:lvlJc w:val="left"/>
      <w:pPr>
        <w:ind w:left="3794" w:hanging="420"/>
      </w:pPr>
      <w:rPr>
        <w:rFonts w:hint="default"/>
        <w:lang w:val="zh-CN" w:eastAsia="zh-CN" w:bidi="zh-CN"/>
      </w:rPr>
    </w:lvl>
    <w:lvl w:ilvl="6" w:tentative="0">
      <w:start w:val="0"/>
      <w:numFmt w:val="bullet"/>
      <w:lvlText w:val="•"/>
      <w:lvlJc w:val="left"/>
      <w:pPr>
        <w:ind w:left="4448" w:hanging="420"/>
      </w:pPr>
      <w:rPr>
        <w:rFonts w:hint="default"/>
        <w:lang w:val="zh-CN" w:eastAsia="zh-CN" w:bidi="zh-CN"/>
      </w:rPr>
    </w:lvl>
    <w:lvl w:ilvl="7" w:tentative="0">
      <w:start w:val="0"/>
      <w:numFmt w:val="bullet"/>
      <w:lvlText w:val="•"/>
      <w:lvlJc w:val="left"/>
      <w:pPr>
        <w:ind w:left="5103" w:hanging="420"/>
      </w:pPr>
      <w:rPr>
        <w:rFonts w:hint="default"/>
        <w:lang w:val="zh-CN" w:eastAsia="zh-CN" w:bidi="zh-CN"/>
      </w:rPr>
    </w:lvl>
    <w:lvl w:ilvl="8" w:tentative="0">
      <w:start w:val="0"/>
      <w:numFmt w:val="bullet"/>
      <w:lvlText w:val="•"/>
      <w:lvlJc w:val="left"/>
      <w:pPr>
        <w:ind w:left="5758" w:hanging="420"/>
      </w:pPr>
      <w:rPr>
        <w:rFonts w:hint="default"/>
        <w:lang w:val="zh-CN" w:eastAsia="zh-CN" w:bidi="zh-CN"/>
      </w:rPr>
    </w:lvl>
  </w:abstractNum>
  <w:abstractNum w:abstractNumId="32">
    <w:nsid w:val="E7B27C5B"/>
    <w:multiLevelType w:val="multilevel"/>
    <w:tmpl w:val="E7B27C5B"/>
    <w:lvl w:ilvl="0" w:tentative="0">
      <w:start w:val="0"/>
      <w:numFmt w:val="bullet"/>
      <w:lvlText w:val=""/>
      <w:lvlJc w:val="left"/>
      <w:pPr>
        <w:ind w:left="511"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7" w:hanging="420"/>
      </w:pPr>
      <w:rPr>
        <w:rFonts w:hint="default"/>
        <w:lang w:val="zh-CN" w:eastAsia="zh-CN" w:bidi="zh-CN"/>
      </w:rPr>
    </w:lvl>
    <w:lvl w:ilvl="2" w:tentative="0">
      <w:start w:val="0"/>
      <w:numFmt w:val="bullet"/>
      <w:lvlText w:val="•"/>
      <w:lvlJc w:val="left"/>
      <w:pPr>
        <w:ind w:left="1854" w:hanging="420"/>
      </w:pPr>
      <w:rPr>
        <w:rFonts w:hint="default"/>
        <w:lang w:val="zh-CN" w:eastAsia="zh-CN" w:bidi="zh-CN"/>
      </w:rPr>
    </w:lvl>
    <w:lvl w:ilvl="3" w:tentative="0">
      <w:start w:val="0"/>
      <w:numFmt w:val="bullet"/>
      <w:lvlText w:val="•"/>
      <w:lvlJc w:val="left"/>
      <w:pPr>
        <w:ind w:left="2521" w:hanging="420"/>
      </w:pPr>
      <w:rPr>
        <w:rFonts w:hint="default"/>
        <w:lang w:val="zh-CN" w:eastAsia="zh-CN" w:bidi="zh-CN"/>
      </w:rPr>
    </w:lvl>
    <w:lvl w:ilvl="4" w:tentative="0">
      <w:start w:val="0"/>
      <w:numFmt w:val="bullet"/>
      <w:lvlText w:val="•"/>
      <w:lvlJc w:val="left"/>
      <w:pPr>
        <w:ind w:left="3189" w:hanging="420"/>
      </w:pPr>
      <w:rPr>
        <w:rFonts w:hint="default"/>
        <w:lang w:val="zh-CN" w:eastAsia="zh-CN" w:bidi="zh-CN"/>
      </w:rPr>
    </w:lvl>
    <w:lvl w:ilvl="5" w:tentative="0">
      <w:start w:val="0"/>
      <w:numFmt w:val="bullet"/>
      <w:lvlText w:val="•"/>
      <w:lvlJc w:val="left"/>
      <w:pPr>
        <w:ind w:left="3856" w:hanging="420"/>
      </w:pPr>
      <w:rPr>
        <w:rFonts w:hint="default"/>
        <w:lang w:val="zh-CN" w:eastAsia="zh-CN" w:bidi="zh-CN"/>
      </w:rPr>
    </w:lvl>
    <w:lvl w:ilvl="6" w:tentative="0">
      <w:start w:val="0"/>
      <w:numFmt w:val="bullet"/>
      <w:lvlText w:val="•"/>
      <w:lvlJc w:val="left"/>
      <w:pPr>
        <w:ind w:left="4523" w:hanging="420"/>
      </w:pPr>
      <w:rPr>
        <w:rFonts w:hint="default"/>
        <w:lang w:val="zh-CN" w:eastAsia="zh-CN" w:bidi="zh-CN"/>
      </w:rPr>
    </w:lvl>
    <w:lvl w:ilvl="7" w:tentative="0">
      <w:start w:val="0"/>
      <w:numFmt w:val="bullet"/>
      <w:lvlText w:val="•"/>
      <w:lvlJc w:val="left"/>
      <w:pPr>
        <w:ind w:left="5191" w:hanging="420"/>
      </w:pPr>
      <w:rPr>
        <w:rFonts w:hint="default"/>
        <w:lang w:val="zh-CN" w:eastAsia="zh-CN" w:bidi="zh-CN"/>
      </w:rPr>
    </w:lvl>
    <w:lvl w:ilvl="8" w:tentative="0">
      <w:start w:val="0"/>
      <w:numFmt w:val="bullet"/>
      <w:lvlText w:val="•"/>
      <w:lvlJc w:val="left"/>
      <w:pPr>
        <w:ind w:left="5858" w:hanging="420"/>
      </w:pPr>
      <w:rPr>
        <w:rFonts w:hint="default"/>
        <w:lang w:val="zh-CN" w:eastAsia="zh-CN" w:bidi="zh-CN"/>
      </w:rPr>
    </w:lvl>
  </w:abstractNum>
  <w:abstractNum w:abstractNumId="33">
    <w:nsid w:val="F0E89278"/>
    <w:multiLevelType w:val="multilevel"/>
    <w:tmpl w:val="F0E89278"/>
    <w:lvl w:ilvl="0" w:tentative="0">
      <w:start w:val="0"/>
      <w:numFmt w:val="bullet"/>
      <w:lvlText w:val=""/>
      <w:lvlJc w:val="left"/>
      <w:pPr>
        <w:ind w:left="549"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4" w:hanging="420"/>
      </w:pPr>
      <w:rPr>
        <w:rFonts w:hint="default"/>
        <w:lang w:val="zh-CN" w:eastAsia="zh-CN" w:bidi="zh-CN"/>
      </w:rPr>
    </w:lvl>
    <w:lvl w:ilvl="2" w:tentative="0">
      <w:start w:val="0"/>
      <w:numFmt w:val="bullet"/>
      <w:lvlText w:val="•"/>
      <w:lvlJc w:val="left"/>
      <w:pPr>
        <w:ind w:left="1868" w:hanging="420"/>
      </w:pPr>
      <w:rPr>
        <w:rFonts w:hint="default"/>
        <w:lang w:val="zh-CN" w:eastAsia="zh-CN" w:bidi="zh-CN"/>
      </w:rPr>
    </w:lvl>
    <w:lvl w:ilvl="3" w:tentative="0">
      <w:start w:val="0"/>
      <w:numFmt w:val="bullet"/>
      <w:lvlText w:val="•"/>
      <w:lvlJc w:val="left"/>
      <w:pPr>
        <w:ind w:left="2532" w:hanging="420"/>
      </w:pPr>
      <w:rPr>
        <w:rFonts w:hint="default"/>
        <w:lang w:val="zh-CN" w:eastAsia="zh-CN" w:bidi="zh-CN"/>
      </w:rPr>
    </w:lvl>
    <w:lvl w:ilvl="4" w:tentative="0">
      <w:start w:val="0"/>
      <w:numFmt w:val="bullet"/>
      <w:lvlText w:val="•"/>
      <w:lvlJc w:val="left"/>
      <w:pPr>
        <w:ind w:left="3196" w:hanging="420"/>
      </w:pPr>
      <w:rPr>
        <w:rFonts w:hint="default"/>
        <w:lang w:val="zh-CN" w:eastAsia="zh-CN" w:bidi="zh-CN"/>
      </w:rPr>
    </w:lvl>
    <w:lvl w:ilvl="5" w:tentative="0">
      <w:start w:val="0"/>
      <w:numFmt w:val="bullet"/>
      <w:lvlText w:val="•"/>
      <w:lvlJc w:val="left"/>
      <w:pPr>
        <w:ind w:left="3861" w:hanging="420"/>
      </w:pPr>
      <w:rPr>
        <w:rFonts w:hint="default"/>
        <w:lang w:val="zh-CN" w:eastAsia="zh-CN" w:bidi="zh-CN"/>
      </w:rPr>
    </w:lvl>
    <w:lvl w:ilvl="6" w:tentative="0">
      <w:start w:val="0"/>
      <w:numFmt w:val="bullet"/>
      <w:lvlText w:val="•"/>
      <w:lvlJc w:val="left"/>
      <w:pPr>
        <w:ind w:left="4525" w:hanging="420"/>
      </w:pPr>
      <w:rPr>
        <w:rFonts w:hint="default"/>
        <w:lang w:val="zh-CN" w:eastAsia="zh-CN" w:bidi="zh-CN"/>
      </w:rPr>
    </w:lvl>
    <w:lvl w:ilvl="7" w:tentative="0">
      <w:start w:val="0"/>
      <w:numFmt w:val="bullet"/>
      <w:lvlText w:val="•"/>
      <w:lvlJc w:val="left"/>
      <w:pPr>
        <w:ind w:left="5189" w:hanging="420"/>
      </w:pPr>
      <w:rPr>
        <w:rFonts w:hint="default"/>
        <w:lang w:val="zh-CN" w:eastAsia="zh-CN" w:bidi="zh-CN"/>
      </w:rPr>
    </w:lvl>
    <w:lvl w:ilvl="8" w:tentative="0">
      <w:start w:val="0"/>
      <w:numFmt w:val="bullet"/>
      <w:lvlText w:val="•"/>
      <w:lvlJc w:val="left"/>
      <w:pPr>
        <w:ind w:left="5853" w:hanging="420"/>
      </w:pPr>
      <w:rPr>
        <w:rFonts w:hint="default"/>
        <w:lang w:val="zh-CN" w:eastAsia="zh-CN" w:bidi="zh-CN"/>
      </w:rPr>
    </w:lvl>
  </w:abstractNum>
  <w:abstractNum w:abstractNumId="34">
    <w:nsid w:val="F4B5D9F5"/>
    <w:multiLevelType w:val="multilevel"/>
    <w:tmpl w:val="F4B5D9F5"/>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35">
    <w:nsid w:val="F689643B"/>
    <w:multiLevelType w:val="multilevel"/>
    <w:tmpl w:val="F689643B"/>
    <w:lvl w:ilvl="0" w:tentative="0">
      <w:start w:val="3"/>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36">
    <w:nsid w:val="F7735DC9"/>
    <w:multiLevelType w:val="multilevel"/>
    <w:tmpl w:val="F7735DC9"/>
    <w:lvl w:ilvl="0" w:tentative="0">
      <w:start w:val="1"/>
      <w:numFmt w:val="decimal"/>
      <w:lvlText w:val="%1."/>
      <w:lvlJc w:val="left"/>
      <w:pPr>
        <w:ind w:left="124"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25" w:hanging="212"/>
      </w:pPr>
      <w:rPr>
        <w:rFonts w:hint="default"/>
        <w:lang w:val="zh-CN" w:eastAsia="zh-CN" w:bidi="zh-CN"/>
      </w:rPr>
    </w:lvl>
    <w:lvl w:ilvl="2" w:tentative="0">
      <w:start w:val="0"/>
      <w:numFmt w:val="bullet"/>
      <w:lvlText w:val="•"/>
      <w:lvlJc w:val="left"/>
      <w:pPr>
        <w:ind w:left="1531" w:hanging="212"/>
      </w:pPr>
      <w:rPr>
        <w:rFonts w:hint="default"/>
        <w:lang w:val="zh-CN" w:eastAsia="zh-CN" w:bidi="zh-CN"/>
      </w:rPr>
    </w:lvl>
    <w:lvl w:ilvl="3" w:tentative="0">
      <w:start w:val="0"/>
      <w:numFmt w:val="bullet"/>
      <w:lvlText w:val="•"/>
      <w:lvlJc w:val="left"/>
      <w:pPr>
        <w:ind w:left="2237" w:hanging="212"/>
      </w:pPr>
      <w:rPr>
        <w:rFonts w:hint="default"/>
        <w:lang w:val="zh-CN" w:eastAsia="zh-CN" w:bidi="zh-CN"/>
      </w:rPr>
    </w:lvl>
    <w:lvl w:ilvl="4" w:tentative="0">
      <w:start w:val="0"/>
      <w:numFmt w:val="bullet"/>
      <w:lvlText w:val="•"/>
      <w:lvlJc w:val="left"/>
      <w:pPr>
        <w:ind w:left="2942" w:hanging="212"/>
      </w:pPr>
      <w:rPr>
        <w:rFonts w:hint="default"/>
        <w:lang w:val="zh-CN" w:eastAsia="zh-CN" w:bidi="zh-CN"/>
      </w:rPr>
    </w:lvl>
    <w:lvl w:ilvl="5" w:tentative="0">
      <w:start w:val="0"/>
      <w:numFmt w:val="bullet"/>
      <w:lvlText w:val="•"/>
      <w:lvlJc w:val="left"/>
      <w:pPr>
        <w:ind w:left="3648" w:hanging="212"/>
      </w:pPr>
      <w:rPr>
        <w:rFonts w:hint="default"/>
        <w:lang w:val="zh-CN" w:eastAsia="zh-CN" w:bidi="zh-CN"/>
      </w:rPr>
    </w:lvl>
    <w:lvl w:ilvl="6" w:tentative="0">
      <w:start w:val="0"/>
      <w:numFmt w:val="bullet"/>
      <w:lvlText w:val="•"/>
      <w:lvlJc w:val="left"/>
      <w:pPr>
        <w:ind w:left="4354" w:hanging="212"/>
      </w:pPr>
      <w:rPr>
        <w:rFonts w:hint="default"/>
        <w:lang w:val="zh-CN" w:eastAsia="zh-CN" w:bidi="zh-CN"/>
      </w:rPr>
    </w:lvl>
    <w:lvl w:ilvl="7" w:tentative="0">
      <w:start w:val="0"/>
      <w:numFmt w:val="bullet"/>
      <w:lvlText w:val="•"/>
      <w:lvlJc w:val="left"/>
      <w:pPr>
        <w:ind w:left="5059" w:hanging="212"/>
      </w:pPr>
      <w:rPr>
        <w:rFonts w:hint="default"/>
        <w:lang w:val="zh-CN" w:eastAsia="zh-CN" w:bidi="zh-CN"/>
      </w:rPr>
    </w:lvl>
    <w:lvl w:ilvl="8" w:tentative="0">
      <w:start w:val="0"/>
      <w:numFmt w:val="bullet"/>
      <w:lvlText w:val="•"/>
      <w:lvlJc w:val="left"/>
      <w:pPr>
        <w:ind w:left="5765" w:hanging="212"/>
      </w:pPr>
      <w:rPr>
        <w:rFonts w:hint="default"/>
        <w:lang w:val="zh-CN" w:eastAsia="zh-CN" w:bidi="zh-CN"/>
      </w:rPr>
    </w:lvl>
  </w:abstractNum>
  <w:abstractNum w:abstractNumId="37">
    <w:nsid w:val="FEC2EA36"/>
    <w:multiLevelType w:val="multilevel"/>
    <w:tmpl w:val="FEC2EA36"/>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38">
    <w:nsid w:val="0053208E"/>
    <w:multiLevelType w:val="multilevel"/>
    <w:tmpl w:val="0053208E"/>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39">
    <w:nsid w:val="0248C179"/>
    <w:multiLevelType w:val="multilevel"/>
    <w:tmpl w:val="0248C179"/>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40">
    <w:nsid w:val="03A63A41"/>
    <w:multiLevelType w:val="multilevel"/>
    <w:tmpl w:val="03A63A41"/>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41">
    <w:nsid w:val="03D62ECE"/>
    <w:multiLevelType w:val="multilevel"/>
    <w:tmpl w:val="03D62ECE"/>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42">
    <w:nsid w:val="0709FD3E"/>
    <w:multiLevelType w:val="multilevel"/>
    <w:tmpl w:val="0709FD3E"/>
    <w:lvl w:ilvl="0" w:tentative="0">
      <w:start w:val="1"/>
      <w:numFmt w:val="decimal"/>
      <w:lvlText w:val="%1."/>
      <w:lvlJc w:val="left"/>
      <w:pPr>
        <w:ind w:left="112" w:hanging="214"/>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26" w:hanging="214"/>
      </w:pPr>
      <w:rPr>
        <w:rFonts w:hint="default"/>
        <w:lang w:val="zh-CN" w:eastAsia="zh-CN" w:bidi="zh-CN"/>
      </w:rPr>
    </w:lvl>
    <w:lvl w:ilvl="2" w:tentative="0">
      <w:start w:val="0"/>
      <w:numFmt w:val="bullet"/>
      <w:lvlText w:val="•"/>
      <w:lvlJc w:val="left"/>
      <w:pPr>
        <w:ind w:left="1532" w:hanging="214"/>
      </w:pPr>
      <w:rPr>
        <w:rFonts w:hint="default"/>
        <w:lang w:val="zh-CN" w:eastAsia="zh-CN" w:bidi="zh-CN"/>
      </w:rPr>
    </w:lvl>
    <w:lvl w:ilvl="3" w:tentative="0">
      <w:start w:val="0"/>
      <w:numFmt w:val="bullet"/>
      <w:lvlText w:val="•"/>
      <w:lvlJc w:val="left"/>
      <w:pPr>
        <w:ind w:left="2238" w:hanging="214"/>
      </w:pPr>
      <w:rPr>
        <w:rFonts w:hint="default"/>
        <w:lang w:val="zh-CN" w:eastAsia="zh-CN" w:bidi="zh-CN"/>
      </w:rPr>
    </w:lvl>
    <w:lvl w:ilvl="4" w:tentative="0">
      <w:start w:val="0"/>
      <w:numFmt w:val="bullet"/>
      <w:lvlText w:val="•"/>
      <w:lvlJc w:val="left"/>
      <w:pPr>
        <w:ind w:left="2944" w:hanging="214"/>
      </w:pPr>
      <w:rPr>
        <w:rFonts w:hint="default"/>
        <w:lang w:val="zh-CN" w:eastAsia="zh-CN" w:bidi="zh-CN"/>
      </w:rPr>
    </w:lvl>
    <w:lvl w:ilvl="5" w:tentative="0">
      <w:start w:val="0"/>
      <w:numFmt w:val="bullet"/>
      <w:lvlText w:val="•"/>
      <w:lvlJc w:val="left"/>
      <w:pPr>
        <w:ind w:left="3651" w:hanging="214"/>
      </w:pPr>
      <w:rPr>
        <w:rFonts w:hint="default"/>
        <w:lang w:val="zh-CN" w:eastAsia="zh-CN" w:bidi="zh-CN"/>
      </w:rPr>
    </w:lvl>
    <w:lvl w:ilvl="6" w:tentative="0">
      <w:start w:val="0"/>
      <w:numFmt w:val="bullet"/>
      <w:lvlText w:val="•"/>
      <w:lvlJc w:val="left"/>
      <w:pPr>
        <w:ind w:left="4357" w:hanging="214"/>
      </w:pPr>
      <w:rPr>
        <w:rFonts w:hint="default"/>
        <w:lang w:val="zh-CN" w:eastAsia="zh-CN" w:bidi="zh-CN"/>
      </w:rPr>
    </w:lvl>
    <w:lvl w:ilvl="7" w:tentative="0">
      <w:start w:val="0"/>
      <w:numFmt w:val="bullet"/>
      <w:lvlText w:val="•"/>
      <w:lvlJc w:val="left"/>
      <w:pPr>
        <w:ind w:left="5063" w:hanging="214"/>
      </w:pPr>
      <w:rPr>
        <w:rFonts w:hint="default"/>
        <w:lang w:val="zh-CN" w:eastAsia="zh-CN" w:bidi="zh-CN"/>
      </w:rPr>
    </w:lvl>
    <w:lvl w:ilvl="8" w:tentative="0">
      <w:start w:val="0"/>
      <w:numFmt w:val="bullet"/>
      <w:lvlText w:val="•"/>
      <w:lvlJc w:val="left"/>
      <w:pPr>
        <w:ind w:left="5769" w:hanging="214"/>
      </w:pPr>
      <w:rPr>
        <w:rFonts w:hint="default"/>
        <w:lang w:val="zh-CN" w:eastAsia="zh-CN" w:bidi="zh-CN"/>
      </w:rPr>
    </w:lvl>
  </w:abstractNum>
  <w:abstractNum w:abstractNumId="43">
    <w:nsid w:val="0CEF100B"/>
    <w:multiLevelType w:val="multilevel"/>
    <w:tmpl w:val="0CEF100B"/>
    <w:lvl w:ilvl="0" w:tentative="0">
      <w:start w:val="0"/>
      <w:numFmt w:val="bullet"/>
      <w:lvlText w:val=""/>
      <w:lvlJc w:val="left"/>
      <w:pPr>
        <w:ind w:left="501"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68" w:hanging="420"/>
      </w:pPr>
      <w:rPr>
        <w:rFonts w:hint="default"/>
        <w:lang w:val="zh-CN" w:eastAsia="zh-CN" w:bidi="zh-CN"/>
      </w:rPr>
    </w:lvl>
    <w:lvl w:ilvl="2" w:tentative="0">
      <w:start w:val="0"/>
      <w:numFmt w:val="bullet"/>
      <w:lvlText w:val="•"/>
      <w:lvlJc w:val="left"/>
      <w:pPr>
        <w:ind w:left="1836" w:hanging="420"/>
      </w:pPr>
      <w:rPr>
        <w:rFonts w:hint="default"/>
        <w:lang w:val="zh-CN" w:eastAsia="zh-CN" w:bidi="zh-CN"/>
      </w:rPr>
    </w:lvl>
    <w:lvl w:ilvl="3" w:tentative="0">
      <w:start w:val="0"/>
      <w:numFmt w:val="bullet"/>
      <w:lvlText w:val="•"/>
      <w:lvlJc w:val="left"/>
      <w:pPr>
        <w:ind w:left="2504" w:hanging="420"/>
      </w:pPr>
      <w:rPr>
        <w:rFonts w:hint="default"/>
        <w:lang w:val="zh-CN" w:eastAsia="zh-CN" w:bidi="zh-CN"/>
      </w:rPr>
    </w:lvl>
    <w:lvl w:ilvl="4" w:tentative="0">
      <w:start w:val="0"/>
      <w:numFmt w:val="bullet"/>
      <w:lvlText w:val="•"/>
      <w:lvlJc w:val="left"/>
      <w:pPr>
        <w:ind w:left="3172" w:hanging="420"/>
      </w:pPr>
      <w:rPr>
        <w:rFonts w:hint="default"/>
        <w:lang w:val="zh-CN" w:eastAsia="zh-CN" w:bidi="zh-CN"/>
      </w:rPr>
    </w:lvl>
    <w:lvl w:ilvl="5" w:tentative="0">
      <w:start w:val="0"/>
      <w:numFmt w:val="bullet"/>
      <w:lvlText w:val="•"/>
      <w:lvlJc w:val="left"/>
      <w:pPr>
        <w:ind w:left="3841" w:hanging="420"/>
      </w:pPr>
      <w:rPr>
        <w:rFonts w:hint="default"/>
        <w:lang w:val="zh-CN" w:eastAsia="zh-CN" w:bidi="zh-CN"/>
      </w:rPr>
    </w:lvl>
    <w:lvl w:ilvl="6" w:tentative="0">
      <w:start w:val="0"/>
      <w:numFmt w:val="bullet"/>
      <w:lvlText w:val="•"/>
      <w:lvlJc w:val="left"/>
      <w:pPr>
        <w:ind w:left="4509" w:hanging="420"/>
      </w:pPr>
      <w:rPr>
        <w:rFonts w:hint="default"/>
        <w:lang w:val="zh-CN" w:eastAsia="zh-CN" w:bidi="zh-CN"/>
      </w:rPr>
    </w:lvl>
    <w:lvl w:ilvl="7" w:tentative="0">
      <w:start w:val="0"/>
      <w:numFmt w:val="bullet"/>
      <w:lvlText w:val="•"/>
      <w:lvlJc w:val="left"/>
      <w:pPr>
        <w:ind w:left="5177" w:hanging="420"/>
      </w:pPr>
      <w:rPr>
        <w:rFonts w:hint="default"/>
        <w:lang w:val="zh-CN" w:eastAsia="zh-CN" w:bidi="zh-CN"/>
      </w:rPr>
    </w:lvl>
    <w:lvl w:ilvl="8" w:tentative="0">
      <w:start w:val="0"/>
      <w:numFmt w:val="bullet"/>
      <w:lvlText w:val="•"/>
      <w:lvlJc w:val="left"/>
      <w:pPr>
        <w:ind w:left="5845" w:hanging="420"/>
      </w:pPr>
      <w:rPr>
        <w:rFonts w:hint="default"/>
        <w:lang w:val="zh-CN" w:eastAsia="zh-CN" w:bidi="zh-CN"/>
      </w:rPr>
    </w:lvl>
  </w:abstractNum>
  <w:abstractNum w:abstractNumId="44">
    <w:nsid w:val="0E640482"/>
    <w:multiLevelType w:val="multilevel"/>
    <w:tmpl w:val="0E640482"/>
    <w:lvl w:ilvl="0" w:tentative="0">
      <w:start w:val="1"/>
      <w:numFmt w:val="decimal"/>
      <w:lvlText w:val="%1."/>
      <w:lvlJc w:val="left"/>
      <w:pPr>
        <w:ind w:left="106" w:hanging="214"/>
        <w:jc w:val="left"/>
      </w:pPr>
      <w:rPr>
        <w:rFonts w:hint="default" w:ascii="宋体" w:hAnsi="宋体" w:eastAsia="宋体" w:cs="宋体"/>
        <w:b/>
        <w:bCs/>
        <w:spacing w:val="-2"/>
        <w:w w:val="98"/>
        <w:sz w:val="19"/>
        <w:szCs w:val="19"/>
        <w:lang w:val="zh-CN" w:eastAsia="zh-CN" w:bidi="zh-CN"/>
      </w:rPr>
    </w:lvl>
    <w:lvl w:ilvl="1" w:tentative="0">
      <w:start w:val="0"/>
      <w:numFmt w:val="bullet"/>
      <w:lvlText w:val="•"/>
      <w:lvlJc w:val="left"/>
      <w:pPr>
        <w:ind w:left="797" w:hanging="214"/>
      </w:pPr>
      <w:rPr>
        <w:rFonts w:hint="default"/>
        <w:lang w:val="zh-CN" w:eastAsia="zh-CN" w:bidi="zh-CN"/>
      </w:rPr>
    </w:lvl>
    <w:lvl w:ilvl="2" w:tentative="0">
      <w:start w:val="0"/>
      <w:numFmt w:val="bullet"/>
      <w:lvlText w:val="•"/>
      <w:lvlJc w:val="left"/>
      <w:pPr>
        <w:ind w:left="1495" w:hanging="214"/>
      </w:pPr>
      <w:rPr>
        <w:rFonts w:hint="default"/>
        <w:lang w:val="zh-CN" w:eastAsia="zh-CN" w:bidi="zh-CN"/>
      </w:rPr>
    </w:lvl>
    <w:lvl w:ilvl="3" w:tentative="0">
      <w:start w:val="0"/>
      <w:numFmt w:val="bullet"/>
      <w:lvlText w:val="•"/>
      <w:lvlJc w:val="left"/>
      <w:pPr>
        <w:ind w:left="2193" w:hanging="214"/>
      </w:pPr>
      <w:rPr>
        <w:rFonts w:hint="default"/>
        <w:lang w:val="zh-CN" w:eastAsia="zh-CN" w:bidi="zh-CN"/>
      </w:rPr>
    </w:lvl>
    <w:lvl w:ilvl="4" w:tentative="0">
      <w:start w:val="0"/>
      <w:numFmt w:val="bullet"/>
      <w:lvlText w:val="•"/>
      <w:lvlJc w:val="left"/>
      <w:pPr>
        <w:ind w:left="2891" w:hanging="214"/>
      </w:pPr>
      <w:rPr>
        <w:rFonts w:hint="default"/>
        <w:lang w:val="zh-CN" w:eastAsia="zh-CN" w:bidi="zh-CN"/>
      </w:rPr>
    </w:lvl>
    <w:lvl w:ilvl="5" w:tentative="0">
      <w:start w:val="0"/>
      <w:numFmt w:val="bullet"/>
      <w:lvlText w:val="•"/>
      <w:lvlJc w:val="left"/>
      <w:pPr>
        <w:ind w:left="3589" w:hanging="214"/>
      </w:pPr>
      <w:rPr>
        <w:rFonts w:hint="default"/>
        <w:lang w:val="zh-CN" w:eastAsia="zh-CN" w:bidi="zh-CN"/>
      </w:rPr>
    </w:lvl>
    <w:lvl w:ilvl="6" w:tentative="0">
      <w:start w:val="0"/>
      <w:numFmt w:val="bullet"/>
      <w:lvlText w:val="•"/>
      <w:lvlJc w:val="left"/>
      <w:pPr>
        <w:ind w:left="4286" w:hanging="214"/>
      </w:pPr>
      <w:rPr>
        <w:rFonts w:hint="default"/>
        <w:lang w:val="zh-CN" w:eastAsia="zh-CN" w:bidi="zh-CN"/>
      </w:rPr>
    </w:lvl>
    <w:lvl w:ilvl="7" w:tentative="0">
      <w:start w:val="0"/>
      <w:numFmt w:val="bullet"/>
      <w:lvlText w:val="•"/>
      <w:lvlJc w:val="left"/>
      <w:pPr>
        <w:ind w:left="4984" w:hanging="214"/>
      </w:pPr>
      <w:rPr>
        <w:rFonts w:hint="default"/>
        <w:lang w:val="zh-CN" w:eastAsia="zh-CN" w:bidi="zh-CN"/>
      </w:rPr>
    </w:lvl>
    <w:lvl w:ilvl="8" w:tentative="0">
      <w:start w:val="0"/>
      <w:numFmt w:val="bullet"/>
      <w:lvlText w:val="•"/>
      <w:lvlJc w:val="left"/>
      <w:pPr>
        <w:ind w:left="5682" w:hanging="214"/>
      </w:pPr>
      <w:rPr>
        <w:rFonts w:hint="default"/>
        <w:lang w:val="zh-CN" w:eastAsia="zh-CN" w:bidi="zh-CN"/>
      </w:rPr>
    </w:lvl>
  </w:abstractNum>
  <w:abstractNum w:abstractNumId="45">
    <w:nsid w:val="0F9F9CCA"/>
    <w:multiLevelType w:val="multilevel"/>
    <w:tmpl w:val="0F9F9CCA"/>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46">
    <w:nsid w:val="12EADF99"/>
    <w:multiLevelType w:val="multilevel"/>
    <w:tmpl w:val="12EADF99"/>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47">
    <w:nsid w:val="18F74015"/>
    <w:multiLevelType w:val="multilevel"/>
    <w:tmpl w:val="18F74015"/>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48">
    <w:nsid w:val="1ACDE60F"/>
    <w:multiLevelType w:val="multilevel"/>
    <w:tmpl w:val="1ACDE60F"/>
    <w:lvl w:ilvl="0" w:tentative="0">
      <w:start w:val="2"/>
      <w:numFmt w:val="decimal"/>
      <w:lvlText w:val="%1."/>
      <w:lvlJc w:val="left"/>
      <w:pPr>
        <w:ind w:left="117" w:hanging="214"/>
        <w:jc w:val="left"/>
      </w:pPr>
      <w:rPr>
        <w:rFonts w:hint="default"/>
        <w:b/>
        <w:bCs/>
        <w:spacing w:val="1"/>
        <w:w w:val="98"/>
        <w:lang w:val="zh-CN" w:eastAsia="zh-CN" w:bidi="zh-CN"/>
      </w:rPr>
    </w:lvl>
    <w:lvl w:ilvl="1" w:tentative="0">
      <w:start w:val="0"/>
      <w:numFmt w:val="bullet"/>
      <w:lvlText w:val="•"/>
      <w:lvlJc w:val="left"/>
      <w:pPr>
        <w:ind w:left="826" w:hanging="214"/>
      </w:pPr>
      <w:rPr>
        <w:rFonts w:hint="default"/>
        <w:lang w:val="zh-CN" w:eastAsia="zh-CN" w:bidi="zh-CN"/>
      </w:rPr>
    </w:lvl>
    <w:lvl w:ilvl="2" w:tentative="0">
      <w:start w:val="0"/>
      <w:numFmt w:val="bullet"/>
      <w:lvlText w:val="•"/>
      <w:lvlJc w:val="left"/>
      <w:pPr>
        <w:ind w:left="1533" w:hanging="214"/>
      </w:pPr>
      <w:rPr>
        <w:rFonts w:hint="default"/>
        <w:lang w:val="zh-CN" w:eastAsia="zh-CN" w:bidi="zh-CN"/>
      </w:rPr>
    </w:lvl>
    <w:lvl w:ilvl="3" w:tentative="0">
      <w:start w:val="0"/>
      <w:numFmt w:val="bullet"/>
      <w:lvlText w:val="•"/>
      <w:lvlJc w:val="left"/>
      <w:pPr>
        <w:ind w:left="2240" w:hanging="214"/>
      </w:pPr>
      <w:rPr>
        <w:rFonts w:hint="default"/>
        <w:lang w:val="zh-CN" w:eastAsia="zh-CN" w:bidi="zh-CN"/>
      </w:rPr>
    </w:lvl>
    <w:lvl w:ilvl="4" w:tentative="0">
      <w:start w:val="0"/>
      <w:numFmt w:val="bullet"/>
      <w:lvlText w:val="•"/>
      <w:lvlJc w:val="left"/>
      <w:pPr>
        <w:ind w:left="2946" w:hanging="214"/>
      </w:pPr>
      <w:rPr>
        <w:rFonts w:hint="default"/>
        <w:lang w:val="zh-CN" w:eastAsia="zh-CN" w:bidi="zh-CN"/>
      </w:rPr>
    </w:lvl>
    <w:lvl w:ilvl="5" w:tentative="0">
      <w:start w:val="0"/>
      <w:numFmt w:val="bullet"/>
      <w:lvlText w:val="•"/>
      <w:lvlJc w:val="left"/>
      <w:pPr>
        <w:ind w:left="3653" w:hanging="214"/>
      </w:pPr>
      <w:rPr>
        <w:rFonts w:hint="default"/>
        <w:lang w:val="zh-CN" w:eastAsia="zh-CN" w:bidi="zh-CN"/>
      </w:rPr>
    </w:lvl>
    <w:lvl w:ilvl="6" w:tentative="0">
      <w:start w:val="0"/>
      <w:numFmt w:val="bullet"/>
      <w:lvlText w:val="•"/>
      <w:lvlJc w:val="left"/>
      <w:pPr>
        <w:ind w:left="4360" w:hanging="214"/>
      </w:pPr>
      <w:rPr>
        <w:rFonts w:hint="default"/>
        <w:lang w:val="zh-CN" w:eastAsia="zh-CN" w:bidi="zh-CN"/>
      </w:rPr>
    </w:lvl>
    <w:lvl w:ilvl="7" w:tentative="0">
      <w:start w:val="0"/>
      <w:numFmt w:val="bullet"/>
      <w:lvlText w:val="•"/>
      <w:lvlJc w:val="left"/>
      <w:pPr>
        <w:ind w:left="5066" w:hanging="214"/>
      </w:pPr>
      <w:rPr>
        <w:rFonts w:hint="default"/>
        <w:lang w:val="zh-CN" w:eastAsia="zh-CN" w:bidi="zh-CN"/>
      </w:rPr>
    </w:lvl>
    <w:lvl w:ilvl="8" w:tentative="0">
      <w:start w:val="0"/>
      <w:numFmt w:val="bullet"/>
      <w:lvlText w:val="•"/>
      <w:lvlJc w:val="left"/>
      <w:pPr>
        <w:ind w:left="5773" w:hanging="214"/>
      </w:pPr>
      <w:rPr>
        <w:rFonts w:hint="default"/>
        <w:lang w:val="zh-CN" w:eastAsia="zh-CN" w:bidi="zh-CN"/>
      </w:rPr>
    </w:lvl>
  </w:abstractNum>
  <w:abstractNum w:abstractNumId="49">
    <w:nsid w:val="1C257C7B"/>
    <w:multiLevelType w:val="multilevel"/>
    <w:tmpl w:val="1C257C7B"/>
    <w:lvl w:ilvl="0" w:tentative="0">
      <w:start w:val="0"/>
      <w:numFmt w:val="bullet"/>
      <w:lvlText w:val=""/>
      <w:lvlJc w:val="left"/>
      <w:pPr>
        <w:ind w:left="549"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4" w:hanging="420"/>
      </w:pPr>
      <w:rPr>
        <w:rFonts w:hint="default"/>
        <w:lang w:val="zh-CN" w:eastAsia="zh-CN" w:bidi="zh-CN"/>
      </w:rPr>
    </w:lvl>
    <w:lvl w:ilvl="2" w:tentative="0">
      <w:start w:val="0"/>
      <w:numFmt w:val="bullet"/>
      <w:lvlText w:val="•"/>
      <w:lvlJc w:val="left"/>
      <w:pPr>
        <w:ind w:left="1868" w:hanging="420"/>
      </w:pPr>
      <w:rPr>
        <w:rFonts w:hint="default"/>
        <w:lang w:val="zh-CN" w:eastAsia="zh-CN" w:bidi="zh-CN"/>
      </w:rPr>
    </w:lvl>
    <w:lvl w:ilvl="3" w:tentative="0">
      <w:start w:val="0"/>
      <w:numFmt w:val="bullet"/>
      <w:lvlText w:val="•"/>
      <w:lvlJc w:val="left"/>
      <w:pPr>
        <w:ind w:left="2532" w:hanging="420"/>
      </w:pPr>
      <w:rPr>
        <w:rFonts w:hint="default"/>
        <w:lang w:val="zh-CN" w:eastAsia="zh-CN" w:bidi="zh-CN"/>
      </w:rPr>
    </w:lvl>
    <w:lvl w:ilvl="4" w:tentative="0">
      <w:start w:val="0"/>
      <w:numFmt w:val="bullet"/>
      <w:lvlText w:val="•"/>
      <w:lvlJc w:val="left"/>
      <w:pPr>
        <w:ind w:left="3196" w:hanging="420"/>
      </w:pPr>
      <w:rPr>
        <w:rFonts w:hint="default"/>
        <w:lang w:val="zh-CN" w:eastAsia="zh-CN" w:bidi="zh-CN"/>
      </w:rPr>
    </w:lvl>
    <w:lvl w:ilvl="5" w:tentative="0">
      <w:start w:val="0"/>
      <w:numFmt w:val="bullet"/>
      <w:lvlText w:val="•"/>
      <w:lvlJc w:val="left"/>
      <w:pPr>
        <w:ind w:left="3861" w:hanging="420"/>
      </w:pPr>
      <w:rPr>
        <w:rFonts w:hint="default"/>
        <w:lang w:val="zh-CN" w:eastAsia="zh-CN" w:bidi="zh-CN"/>
      </w:rPr>
    </w:lvl>
    <w:lvl w:ilvl="6" w:tentative="0">
      <w:start w:val="0"/>
      <w:numFmt w:val="bullet"/>
      <w:lvlText w:val="•"/>
      <w:lvlJc w:val="left"/>
      <w:pPr>
        <w:ind w:left="4525" w:hanging="420"/>
      </w:pPr>
      <w:rPr>
        <w:rFonts w:hint="default"/>
        <w:lang w:val="zh-CN" w:eastAsia="zh-CN" w:bidi="zh-CN"/>
      </w:rPr>
    </w:lvl>
    <w:lvl w:ilvl="7" w:tentative="0">
      <w:start w:val="0"/>
      <w:numFmt w:val="bullet"/>
      <w:lvlText w:val="•"/>
      <w:lvlJc w:val="left"/>
      <w:pPr>
        <w:ind w:left="5189" w:hanging="420"/>
      </w:pPr>
      <w:rPr>
        <w:rFonts w:hint="default"/>
        <w:lang w:val="zh-CN" w:eastAsia="zh-CN" w:bidi="zh-CN"/>
      </w:rPr>
    </w:lvl>
    <w:lvl w:ilvl="8" w:tentative="0">
      <w:start w:val="0"/>
      <w:numFmt w:val="bullet"/>
      <w:lvlText w:val="•"/>
      <w:lvlJc w:val="left"/>
      <w:pPr>
        <w:ind w:left="5853" w:hanging="420"/>
      </w:pPr>
      <w:rPr>
        <w:rFonts w:hint="default"/>
        <w:lang w:val="zh-CN" w:eastAsia="zh-CN" w:bidi="zh-CN"/>
      </w:rPr>
    </w:lvl>
  </w:abstractNum>
  <w:abstractNum w:abstractNumId="50">
    <w:nsid w:val="23E97754"/>
    <w:multiLevelType w:val="multilevel"/>
    <w:tmpl w:val="23E97754"/>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51">
    <w:nsid w:val="243FCF68"/>
    <w:multiLevelType w:val="multilevel"/>
    <w:tmpl w:val="243FCF68"/>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52">
    <w:nsid w:val="2470EC97"/>
    <w:multiLevelType w:val="multilevel"/>
    <w:tmpl w:val="2470EC97"/>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53">
    <w:nsid w:val="25B654F3"/>
    <w:multiLevelType w:val="multilevel"/>
    <w:tmpl w:val="25B654F3"/>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54">
    <w:nsid w:val="2A8F537B"/>
    <w:multiLevelType w:val="multilevel"/>
    <w:tmpl w:val="2A8F537B"/>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55">
    <w:nsid w:val="2F2D79CE"/>
    <w:multiLevelType w:val="multilevel"/>
    <w:tmpl w:val="2F2D79CE"/>
    <w:lvl w:ilvl="0" w:tentative="0">
      <w:start w:val="0"/>
      <w:numFmt w:val="bullet"/>
      <w:lvlText w:val=""/>
      <w:lvlJc w:val="left"/>
      <w:pPr>
        <w:ind w:left="511"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7" w:hanging="420"/>
      </w:pPr>
      <w:rPr>
        <w:rFonts w:hint="default"/>
        <w:lang w:val="zh-CN" w:eastAsia="zh-CN" w:bidi="zh-CN"/>
      </w:rPr>
    </w:lvl>
    <w:lvl w:ilvl="2" w:tentative="0">
      <w:start w:val="0"/>
      <w:numFmt w:val="bullet"/>
      <w:lvlText w:val="•"/>
      <w:lvlJc w:val="left"/>
      <w:pPr>
        <w:ind w:left="1854" w:hanging="420"/>
      </w:pPr>
      <w:rPr>
        <w:rFonts w:hint="default"/>
        <w:lang w:val="zh-CN" w:eastAsia="zh-CN" w:bidi="zh-CN"/>
      </w:rPr>
    </w:lvl>
    <w:lvl w:ilvl="3" w:tentative="0">
      <w:start w:val="0"/>
      <w:numFmt w:val="bullet"/>
      <w:lvlText w:val="•"/>
      <w:lvlJc w:val="left"/>
      <w:pPr>
        <w:ind w:left="2521" w:hanging="420"/>
      </w:pPr>
      <w:rPr>
        <w:rFonts w:hint="default"/>
        <w:lang w:val="zh-CN" w:eastAsia="zh-CN" w:bidi="zh-CN"/>
      </w:rPr>
    </w:lvl>
    <w:lvl w:ilvl="4" w:tentative="0">
      <w:start w:val="0"/>
      <w:numFmt w:val="bullet"/>
      <w:lvlText w:val="•"/>
      <w:lvlJc w:val="left"/>
      <w:pPr>
        <w:ind w:left="3189" w:hanging="420"/>
      </w:pPr>
      <w:rPr>
        <w:rFonts w:hint="default"/>
        <w:lang w:val="zh-CN" w:eastAsia="zh-CN" w:bidi="zh-CN"/>
      </w:rPr>
    </w:lvl>
    <w:lvl w:ilvl="5" w:tentative="0">
      <w:start w:val="0"/>
      <w:numFmt w:val="bullet"/>
      <w:lvlText w:val="•"/>
      <w:lvlJc w:val="left"/>
      <w:pPr>
        <w:ind w:left="3856" w:hanging="420"/>
      </w:pPr>
      <w:rPr>
        <w:rFonts w:hint="default"/>
        <w:lang w:val="zh-CN" w:eastAsia="zh-CN" w:bidi="zh-CN"/>
      </w:rPr>
    </w:lvl>
    <w:lvl w:ilvl="6" w:tentative="0">
      <w:start w:val="0"/>
      <w:numFmt w:val="bullet"/>
      <w:lvlText w:val="•"/>
      <w:lvlJc w:val="left"/>
      <w:pPr>
        <w:ind w:left="4523" w:hanging="420"/>
      </w:pPr>
      <w:rPr>
        <w:rFonts w:hint="default"/>
        <w:lang w:val="zh-CN" w:eastAsia="zh-CN" w:bidi="zh-CN"/>
      </w:rPr>
    </w:lvl>
    <w:lvl w:ilvl="7" w:tentative="0">
      <w:start w:val="0"/>
      <w:numFmt w:val="bullet"/>
      <w:lvlText w:val="•"/>
      <w:lvlJc w:val="left"/>
      <w:pPr>
        <w:ind w:left="5191" w:hanging="420"/>
      </w:pPr>
      <w:rPr>
        <w:rFonts w:hint="default"/>
        <w:lang w:val="zh-CN" w:eastAsia="zh-CN" w:bidi="zh-CN"/>
      </w:rPr>
    </w:lvl>
    <w:lvl w:ilvl="8" w:tentative="0">
      <w:start w:val="0"/>
      <w:numFmt w:val="bullet"/>
      <w:lvlText w:val="•"/>
      <w:lvlJc w:val="left"/>
      <w:pPr>
        <w:ind w:left="5858" w:hanging="420"/>
      </w:pPr>
      <w:rPr>
        <w:rFonts w:hint="default"/>
        <w:lang w:val="zh-CN" w:eastAsia="zh-CN" w:bidi="zh-CN"/>
      </w:rPr>
    </w:lvl>
  </w:abstractNum>
  <w:abstractNum w:abstractNumId="56">
    <w:nsid w:val="30A0AC00"/>
    <w:multiLevelType w:val="multilevel"/>
    <w:tmpl w:val="30A0AC00"/>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57">
    <w:nsid w:val="30FC5B15"/>
    <w:multiLevelType w:val="multilevel"/>
    <w:tmpl w:val="30FC5B15"/>
    <w:lvl w:ilvl="0" w:tentative="0">
      <w:start w:val="0"/>
      <w:numFmt w:val="bullet"/>
      <w:lvlText w:val=""/>
      <w:lvlJc w:val="left"/>
      <w:pPr>
        <w:ind w:left="544"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3" w:hanging="420"/>
      </w:pPr>
      <w:rPr>
        <w:rFonts w:hint="default"/>
        <w:lang w:val="zh-CN" w:eastAsia="zh-CN" w:bidi="zh-CN"/>
      </w:rPr>
    </w:lvl>
    <w:lvl w:ilvl="2" w:tentative="0">
      <w:start w:val="0"/>
      <w:numFmt w:val="bullet"/>
      <w:lvlText w:val="•"/>
      <w:lvlJc w:val="left"/>
      <w:pPr>
        <w:ind w:left="1867" w:hanging="420"/>
      </w:pPr>
      <w:rPr>
        <w:rFonts w:hint="default"/>
        <w:lang w:val="zh-CN" w:eastAsia="zh-CN" w:bidi="zh-CN"/>
      </w:rPr>
    </w:lvl>
    <w:lvl w:ilvl="3" w:tentative="0">
      <w:start w:val="0"/>
      <w:numFmt w:val="bullet"/>
      <w:lvlText w:val="•"/>
      <w:lvlJc w:val="left"/>
      <w:pPr>
        <w:ind w:left="2531" w:hanging="420"/>
      </w:pPr>
      <w:rPr>
        <w:rFonts w:hint="default"/>
        <w:lang w:val="zh-CN" w:eastAsia="zh-CN" w:bidi="zh-CN"/>
      </w:rPr>
    </w:lvl>
    <w:lvl w:ilvl="4" w:tentative="0">
      <w:start w:val="0"/>
      <w:numFmt w:val="bullet"/>
      <w:lvlText w:val="•"/>
      <w:lvlJc w:val="left"/>
      <w:pPr>
        <w:ind w:left="3194" w:hanging="420"/>
      </w:pPr>
      <w:rPr>
        <w:rFonts w:hint="default"/>
        <w:lang w:val="zh-CN" w:eastAsia="zh-CN" w:bidi="zh-CN"/>
      </w:rPr>
    </w:lvl>
    <w:lvl w:ilvl="5" w:tentative="0">
      <w:start w:val="0"/>
      <w:numFmt w:val="bullet"/>
      <w:lvlText w:val="•"/>
      <w:lvlJc w:val="left"/>
      <w:pPr>
        <w:ind w:left="3858" w:hanging="420"/>
      </w:pPr>
      <w:rPr>
        <w:rFonts w:hint="default"/>
        <w:lang w:val="zh-CN" w:eastAsia="zh-CN" w:bidi="zh-CN"/>
      </w:rPr>
    </w:lvl>
    <w:lvl w:ilvl="6" w:tentative="0">
      <w:start w:val="0"/>
      <w:numFmt w:val="bullet"/>
      <w:lvlText w:val="•"/>
      <w:lvlJc w:val="left"/>
      <w:pPr>
        <w:ind w:left="4522" w:hanging="420"/>
      </w:pPr>
      <w:rPr>
        <w:rFonts w:hint="default"/>
        <w:lang w:val="zh-CN" w:eastAsia="zh-CN" w:bidi="zh-CN"/>
      </w:rPr>
    </w:lvl>
    <w:lvl w:ilvl="7" w:tentative="0">
      <w:start w:val="0"/>
      <w:numFmt w:val="bullet"/>
      <w:lvlText w:val="•"/>
      <w:lvlJc w:val="left"/>
      <w:pPr>
        <w:ind w:left="5185" w:hanging="420"/>
      </w:pPr>
      <w:rPr>
        <w:rFonts w:hint="default"/>
        <w:lang w:val="zh-CN" w:eastAsia="zh-CN" w:bidi="zh-CN"/>
      </w:rPr>
    </w:lvl>
    <w:lvl w:ilvl="8" w:tentative="0">
      <w:start w:val="0"/>
      <w:numFmt w:val="bullet"/>
      <w:lvlText w:val="•"/>
      <w:lvlJc w:val="left"/>
      <w:pPr>
        <w:ind w:left="5849" w:hanging="420"/>
      </w:pPr>
      <w:rPr>
        <w:rFonts w:hint="default"/>
        <w:lang w:val="zh-CN" w:eastAsia="zh-CN" w:bidi="zh-CN"/>
      </w:rPr>
    </w:lvl>
  </w:abstractNum>
  <w:abstractNum w:abstractNumId="58">
    <w:nsid w:val="322D85CA"/>
    <w:multiLevelType w:val="multilevel"/>
    <w:tmpl w:val="322D85CA"/>
    <w:lvl w:ilvl="0" w:tentative="0">
      <w:start w:val="0"/>
      <w:numFmt w:val="bullet"/>
      <w:lvlText w:val=""/>
      <w:lvlJc w:val="left"/>
      <w:pPr>
        <w:ind w:left="537"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4" w:hanging="420"/>
      </w:pPr>
      <w:rPr>
        <w:rFonts w:hint="default"/>
        <w:lang w:val="zh-CN" w:eastAsia="zh-CN" w:bidi="zh-CN"/>
      </w:rPr>
    </w:lvl>
    <w:lvl w:ilvl="2" w:tentative="0">
      <w:start w:val="0"/>
      <w:numFmt w:val="bullet"/>
      <w:lvlText w:val="•"/>
      <w:lvlJc w:val="left"/>
      <w:pPr>
        <w:ind w:left="1869" w:hanging="420"/>
      </w:pPr>
      <w:rPr>
        <w:rFonts w:hint="default"/>
        <w:lang w:val="zh-CN" w:eastAsia="zh-CN" w:bidi="zh-CN"/>
      </w:rPr>
    </w:lvl>
    <w:lvl w:ilvl="3" w:tentative="0">
      <w:start w:val="0"/>
      <w:numFmt w:val="bullet"/>
      <w:lvlText w:val="•"/>
      <w:lvlJc w:val="left"/>
      <w:pPr>
        <w:ind w:left="2534" w:hanging="420"/>
      </w:pPr>
      <w:rPr>
        <w:rFonts w:hint="default"/>
        <w:lang w:val="zh-CN" w:eastAsia="zh-CN" w:bidi="zh-CN"/>
      </w:rPr>
    </w:lvl>
    <w:lvl w:ilvl="4" w:tentative="0">
      <w:start w:val="0"/>
      <w:numFmt w:val="bullet"/>
      <w:lvlText w:val="•"/>
      <w:lvlJc w:val="left"/>
      <w:pPr>
        <w:ind w:left="3198" w:hanging="420"/>
      </w:pPr>
      <w:rPr>
        <w:rFonts w:hint="default"/>
        <w:lang w:val="zh-CN" w:eastAsia="zh-CN" w:bidi="zh-CN"/>
      </w:rPr>
    </w:lvl>
    <w:lvl w:ilvl="5" w:tentative="0">
      <w:start w:val="0"/>
      <w:numFmt w:val="bullet"/>
      <w:lvlText w:val="•"/>
      <w:lvlJc w:val="left"/>
      <w:pPr>
        <w:ind w:left="3863" w:hanging="420"/>
      </w:pPr>
      <w:rPr>
        <w:rFonts w:hint="default"/>
        <w:lang w:val="zh-CN" w:eastAsia="zh-CN" w:bidi="zh-CN"/>
      </w:rPr>
    </w:lvl>
    <w:lvl w:ilvl="6" w:tentative="0">
      <w:start w:val="0"/>
      <w:numFmt w:val="bullet"/>
      <w:lvlText w:val="•"/>
      <w:lvlJc w:val="left"/>
      <w:pPr>
        <w:ind w:left="4528" w:hanging="420"/>
      </w:pPr>
      <w:rPr>
        <w:rFonts w:hint="default"/>
        <w:lang w:val="zh-CN" w:eastAsia="zh-CN" w:bidi="zh-CN"/>
      </w:rPr>
    </w:lvl>
    <w:lvl w:ilvl="7" w:tentative="0">
      <w:start w:val="0"/>
      <w:numFmt w:val="bullet"/>
      <w:lvlText w:val="•"/>
      <w:lvlJc w:val="left"/>
      <w:pPr>
        <w:ind w:left="5192" w:hanging="420"/>
      </w:pPr>
      <w:rPr>
        <w:rFonts w:hint="default"/>
        <w:lang w:val="zh-CN" w:eastAsia="zh-CN" w:bidi="zh-CN"/>
      </w:rPr>
    </w:lvl>
    <w:lvl w:ilvl="8" w:tentative="0">
      <w:start w:val="0"/>
      <w:numFmt w:val="bullet"/>
      <w:lvlText w:val="•"/>
      <w:lvlJc w:val="left"/>
      <w:pPr>
        <w:ind w:left="5857" w:hanging="420"/>
      </w:pPr>
      <w:rPr>
        <w:rFonts w:hint="default"/>
        <w:lang w:val="zh-CN" w:eastAsia="zh-CN" w:bidi="zh-CN"/>
      </w:rPr>
    </w:lvl>
  </w:abstractNum>
  <w:abstractNum w:abstractNumId="59">
    <w:nsid w:val="32A7AF2D"/>
    <w:multiLevelType w:val="multilevel"/>
    <w:tmpl w:val="32A7AF2D"/>
    <w:lvl w:ilvl="0" w:tentative="0">
      <w:start w:val="1"/>
      <w:numFmt w:val="decimal"/>
      <w:lvlText w:val="%1."/>
      <w:lvlJc w:val="left"/>
      <w:pPr>
        <w:ind w:left="81"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790" w:hanging="212"/>
      </w:pPr>
      <w:rPr>
        <w:rFonts w:hint="default"/>
        <w:lang w:val="zh-CN" w:eastAsia="zh-CN" w:bidi="zh-CN"/>
      </w:rPr>
    </w:lvl>
    <w:lvl w:ilvl="2" w:tentative="0">
      <w:start w:val="0"/>
      <w:numFmt w:val="bullet"/>
      <w:lvlText w:val="•"/>
      <w:lvlJc w:val="left"/>
      <w:pPr>
        <w:ind w:left="1500" w:hanging="212"/>
      </w:pPr>
      <w:rPr>
        <w:rFonts w:hint="default"/>
        <w:lang w:val="zh-CN" w:eastAsia="zh-CN" w:bidi="zh-CN"/>
      </w:rPr>
    </w:lvl>
    <w:lvl w:ilvl="3" w:tentative="0">
      <w:start w:val="0"/>
      <w:numFmt w:val="bullet"/>
      <w:lvlText w:val="•"/>
      <w:lvlJc w:val="left"/>
      <w:pPr>
        <w:ind w:left="2210" w:hanging="212"/>
      </w:pPr>
      <w:rPr>
        <w:rFonts w:hint="default"/>
        <w:lang w:val="zh-CN" w:eastAsia="zh-CN" w:bidi="zh-CN"/>
      </w:rPr>
    </w:lvl>
    <w:lvl w:ilvl="4" w:tentative="0">
      <w:start w:val="0"/>
      <w:numFmt w:val="bullet"/>
      <w:lvlText w:val="•"/>
      <w:lvlJc w:val="left"/>
      <w:pPr>
        <w:ind w:left="2920" w:hanging="212"/>
      </w:pPr>
      <w:rPr>
        <w:rFonts w:hint="default"/>
        <w:lang w:val="zh-CN" w:eastAsia="zh-CN" w:bidi="zh-CN"/>
      </w:rPr>
    </w:lvl>
    <w:lvl w:ilvl="5" w:tentative="0">
      <w:start w:val="0"/>
      <w:numFmt w:val="bullet"/>
      <w:lvlText w:val="•"/>
      <w:lvlJc w:val="left"/>
      <w:pPr>
        <w:ind w:left="3631" w:hanging="212"/>
      </w:pPr>
      <w:rPr>
        <w:rFonts w:hint="default"/>
        <w:lang w:val="zh-CN" w:eastAsia="zh-CN" w:bidi="zh-CN"/>
      </w:rPr>
    </w:lvl>
    <w:lvl w:ilvl="6" w:tentative="0">
      <w:start w:val="0"/>
      <w:numFmt w:val="bullet"/>
      <w:lvlText w:val="•"/>
      <w:lvlJc w:val="left"/>
      <w:pPr>
        <w:ind w:left="4341" w:hanging="212"/>
      </w:pPr>
      <w:rPr>
        <w:rFonts w:hint="default"/>
        <w:lang w:val="zh-CN" w:eastAsia="zh-CN" w:bidi="zh-CN"/>
      </w:rPr>
    </w:lvl>
    <w:lvl w:ilvl="7" w:tentative="0">
      <w:start w:val="0"/>
      <w:numFmt w:val="bullet"/>
      <w:lvlText w:val="•"/>
      <w:lvlJc w:val="left"/>
      <w:pPr>
        <w:ind w:left="5051" w:hanging="212"/>
      </w:pPr>
      <w:rPr>
        <w:rFonts w:hint="default"/>
        <w:lang w:val="zh-CN" w:eastAsia="zh-CN" w:bidi="zh-CN"/>
      </w:rPr>
    </w:lvl>
    <w:lvl w:ilvl="8" w:tentative="0">
      <w:start w:val="0"/>
      <w:numFmt w:val="bullet"/>
      <w:lvlText w:val="•"/>
      <w:lvlJc w:val="left"/>
      <w:pPr>
        <w:ind w:left="5761" w:hanging="212"/>
      </w:pPr>
      <w:rPr>
        <w:rFonts w:hint="default"/>
        <w:lang w:val="zh-CN" w:eastAsia="zh-CN" w:bidi="zh-CN"/>
      </w:rPr>
    </w:lvl>
  </w:abstractNum>
  <w:abstractNum w:abstractNumId="60">
    <w:nsid w:val="35E83B33"/>
    <w:multiLevelType w:val="multilevel"/>
    <w:tmpl w:val="35E83B33"/>
    <w:lvl w:ilvl="0" w:tentative="0">
      <w:start w:val="1"/>
      <w:numFmt w:val="decimal"/>
      <w:lvlText w:val="%1."/>
      <w:lvlJc w:val="left"/>
      <w:pPr>
        <w:ind w:left="319"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1004" w:hanging="212"/>
      </w:pPr>
      <w:rPr>
        <w:rFonts w:hint="default"/>
        <w:lang w:val="zh-CN" w:eastAsia="zh-CN" w:bidi="zh-CN"/>
      </w:rPr>
    </w:lvl>
    <w:lvl w:ilvl="2" w:tentative="0">
      <w:start w:val="0"/>
      <w:numFmt w:val="bullet"/>
      <w:lvlText w:val="•"/>
      <w:lvlJc w:val="left"/>
      <w:pPr>
        <w:ind w:left="1688" w:hanging="212"/>
      </w:pPr>
      <w:rPr>
        <w:rFonts w:hint="default"/>
        <w:lang w:val="zh-CN" w:eastAsia="zh-CN" w:bidi="zh-CN"/>
      </w:rPr>
    </w:lvl>
    <w:lvl w:ilvl="3" w:tentative="0">
      <w:start w:val="0"/>
      <w:numFmt w:val="bullet"/>
      <w:lvlText w:val="•"/>
      <w:lvlJc w:val="left"/>
      <w:pPr>
        <w:ind w:left="2372" w:hanging="212"/>
      </w:pPr>
      <w:rPr>
        <w:rFonts w:hint="default"/>
        <w:lang w:val="zh-CN" w:eastAsia="zh-CN" w:bidi="zh-CN"/>
      </w:rPr>
    </w:lvl>
    <w:lvl w:ilvl="4" w:tentative="0">
      <w:start w:val="0"/>
      <w:numFmt w:val="bullet"/>
      <w:lvlText w:val="•"/>
      <w:lvlJc w:val="left"/>
      <w:pPr>
        <w:ind w:left="3056" w:hanging="212"/>
      </w:pPr>
      <w:rPr>
        <w:rFonts w:hint="default"/>
        <w:lang w:val="zh-CN" w:eastAsia="zh-CN" w:bidi="zh-CN"/>
      </w:rPr>
    </w:lvl>
    <w:lvl w:ilvl="5" w:tentative="0">
      <w:start w:val="0"/>
      <w:numFmt w:val="bullet"/>
      <w:lvlText w:val="•"/>
      <w:lvlJc w:val="left"/>
      <w:pPr>
        <w:ind w:left="3740" w:hanging="212"/>
      </w:pPr>
      <w:rPr>
        <w:rFonts w:hint="default"/>
        <w:lang w:val="zh-CN" w:eastAsia="zh-CN" w:bidi="zh-CN"/>
      </w:rPr>
    </w:lvl>
    <w:lvl w:ilvl="6" w:tentative="0">
      <w:start w:val="0"/>
      <w:numFmt w:val="bullet"/>
      <w:lvlText w:val="•"/>
      <w:lvlJc w:val="left"/>
      <w:pPr>
        <w:ind w:left="4424" w:hanging="212"/>
      </w:pPr>
      <w:rPr>
        <w:rFonts w:hint="default"/>
        <w:lang w:val="zh-CN" w:eastAsia="zh-CN" w:bidi="zh-CN"/>
      </w:rPr>
    </w:lvl>
    <w:lvl w:ilvl="7" w:tentative="0">
      <w:start w:val="0"/>
      <w:numFmt w:val="bullet"/>
      <w:lvlText w:val="•"/>
      <w:lvlJc w:val="left"/>
      <w:pPr>
        <w:ind w:left="5108" w:hanging="212"/>
      </w:pPr>
      <w:rPr>
        <w:rFonts w:hint="default"/>
        <w:lang w:val="zh-CN" w:eastAsia="zh-CN" w:bidi="zh-CN"/>
      </w:rPr>
    </w:lvl>
    <w:lvl w:ilvl="8" w:tentative="0">
      <w:start w:val="0"/>
      <w:numFmt w:val="bullet"/>
      <w:lvlText w:val="•"/>
      <w:lvlJc w:val="left"/>
      <w:pPr>
        <w:ind w:left="5792" w:hanging="212"/>
      </w:pPr>
      <w:rPr>
        <w:rFonts w:hint="default"/>
        <w:lang w:val="zh-CN" w:eastAsia="zh-CN" w:bidi="zh-CN"/>
      </w:rPr>
    </w:lvl>
  </w:abstractNum>
  <w:abstractNum w:abstractNumId="61">
    <w:nsid w:val="39A0D9AC"/>
    <w:multiLevelType w:val="multilevel"/>
    <w:tmpl w:val="39A0D9AC"/>
    <w:lvl w:ilvl="0" w:tentative="0">
      <w:start w:val="0"/>
      <w:numFmt w:val="bullet"/>
      <w:lvlText w:val=""/>
      <w:lvlJc w:val="left"/>
      <w:pPr>
        <w:ind w:left="528" w:hanging="420"/>
      </w:pPr>
      <w:rPr>
        <w:rFonts w:hint="default" w:ascii="Wingdings" w:hAnsi="Wingdings" w:eastAsia="Wingdings" w:cs="Wingdings"/>
        <w:w w:val="100"/>
        <w:sz w:val="18"/>
        <w:szCs w:val="18"/>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62">
    <w:nsid w:val="3B8127DF"/>
    <w:multiLevelType w:val="multilevel"/>
    <w:tmpl w:val="3B8127DF"/>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63">
    <w:nsid w:val="40B249F9"/>
    <w:multiLevelType w:val="multilevel"/>
    <w:tmpl w:val="40B249F9"/>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64">
    <w:nsid w:val="46A08BB8"/>
    <w:multiLevelType w:val="multilevel"/>
    <w:tmpl w:val="46A08BB8"/>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65">
    <w:nsid w:val="4C1BAE26"/>
    <w:multiLevelType w:val="multilevel"/>
    <w:tmpl w:val="4C1BAE26"/>
    <w:lvl w:ilvl="0" w:tentative="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75" w:hanging="420"/>
      </w:pPr>
      <w:rPr>
        <w:rFonts w:hint="default"/>
        <w:lang w:val="zh-CN" w:eastAsia="zh-CN" w:bidi="zh-CN"/>
      </w:rPr>
    </w:lvl>
    <w:lvl w:ilvl="2" w:tentative="0">
      <w:start w:val="0"/>
      <w:numFmt w:val="bullet"/>
      <w:lvlText w:val="•"/>
      <w:lvlJc w:val="left"/>
      <w:pPr>
        <w:ind w:left="1831" w:hanging="420"/>
      </w:pPr>
      <w:rPr>
        <w:rFonts w:hint="default"/>
        <w:lang w:val="zh-CN" w:eastAsia="zh-CN" w:bidi="zh-CN"/>
      </w:rPr>
    </w:lvl>
    <w:lvl w:ilvl="3" w:tentative="0">
      <w:start w:val="0"/>
      <w:numFmt w:val="bullet"/>
      <w:lvlText w:val="•"/>
      <w:lvlJc w:val="left"/>
      <w:pPr>
        <w:ind w:left="2487" w:hanging="420"/>
      </w:pPr>
      <w:rPr>
        <w:rFonts w:hint="default"/>
        <w:lang w:val="zh-CN" w:eastAsia="zh-CN" w:bidi="zh-CN"/>
      </w:rPr>
    </w:lvl>
    <w:lvl w:ilvl="4" w:tentative="0">
      <w:start w:val="0"/>
      <w:numFmt w:val="bullet"/>
      <w:lvlText w:val="•"/>
      <w:lvlJc w:val="left"/>
      <w:pPr>
        <w:ind w:left="3143" w:hanging="420"/>
      </w:pPr>
      <w:rPr>
        <w:rFonts w:hint="default"/>
        <w:lang w:val="zh-CN" w:eastAsia="zh-CN" w:bidi="zh-CN"/>
      </w:rPr>
    </w:lvl>
    <w:lvl w:ilvl="5" w:tentative="0">
      <w:start w:val="0"/>
      <w:numFmt w:val="bullet"/>
      <w:lvlText w:val="•"/>
      <w:lvlJc w:val="left"/>
      <w:pPr>
        <w:ind w:left="3799" w:hanging="420"/>
      </w:pPr>
      <w:rPr>
        <w:rFonts w:hint="default"/>
        <w:lang w:val="zh-CN" w:eastAsia="zh-CN" w:bidi="zh-CN"/>
      </w:rPr>
    </w:lvl>
    <w:lvl w:ilvl="6" w:tentative="0">
      <w:start w:val="0"/>
      <w:numFmt w:val="bullet"/>
      <w:lvlText w:val="•"/>
      <w:lvlJc w:val="left"/>
      <w:pPr>
        <w:ind w:left="4454" w:hanging="420"/>
      </w:pPr>
      <w:rPr>
        <w:rFonts w:hint="default"/>
        <w:lang w:val="zh-CN" w:eastAsia="zh-CN" w:bidi="zh-CN"/>
      </w:rPr>
    </w:lvl>
    <w:lvl w:ilvl="7" w:tentative="0">
      <w:start w:val="0"/>
      <w:numFmt w:val="bullet"/>
      <w:lvlText w:val="•"/>
      <w:lvlJc w:val="left"/>
      <w:pPr>
        <w:ind w:left="5110" w:hanging="420"/>
      </w:pPr>
      <w:rPr>
        <w:rFonts w:hint="default"/>
        <w:lang w:val="zh-CN" w:eastAsia="zh-CN" w:bidi="zh-CN"/>
      </w:rPr>
    </w:lvl>
    <w:lvl w:ilvl="8" w:tentative="0">
      <w:start w:val="0"/>
      <w:numFmt w:val="bullet"/>
      <w:lvlText w:val="•"/>
      <w:lvlJc w:val="left"/>
      <w:pPr>
        <w:ind w:left="5766" w:hanging="420"/>
      </w:pPr>
      <w:rPr>
        <w:rFonts w:hint="default"/>
        <w:lang w:val="zh-CN" w:eastAsia="zh-CN" w:bidi="zh-CN"/>
      </w:rPr>
    </w:lvl>
  </w:abstractNum>
  <w:abstractNum w:abstractNumId="66">
    <w:nsid w:val="4C3D7A74"/>
    <w:multiLevelType w:val="multilevel"/>
    <w:tmpl w:val="4C3D7A74"/>
    <w:lvl w:ilvl="0" w:tentative="0">
      <w:start w:val="0"/>
      <w:numFmt w:val="bullet"/>
      <w:lvlText w:val=""/>
      <w:lvlJc w:val="left"/>
      <w:pPr>
        <w:ind w:left="537"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4" w:hanging="420"/>
      </w:pPr>
      <w:rPr>
        <w:rFonts w:hint="default"/>
        <w:lang w:val="zh-CN" w:eastAsia="zh-CN" w:bidi="zh-CN"/>
      </w:rPr>
    </w:lvl>
    <w:lvl w:ilvl="2" w:tentative="0">
      <w:start w:val="0"/>
      <w:numFmt w:val="bullet"/>
      <w:lvlText w:val="•"/>
      <w:lvlJc w:val="left"/>
      <w:pPr>
        <w:ind w:left="1869" w:hanging="420"/>
      </w:pPr>
      <w:rPr>
        <w:rFonts w:hint="default"/>
        <w:lang w:val="zh-CN" w:eastAsia="zh-CN" w:bidi="zh-CN"/>
      </w:rPr>
    </w:lvl>
    <w:lvl w:ilvl="3" w:tentative="0">
      <w:start w:val="0"/>
      <w:numFmt w:val="bullet"/>
      <w:lvlText w:val="•"/>
      <w:lvlJc w:val="left"/>
      <w:pPr>
        <w:ind w:left="2534" w:hanging="420"/>
      </w:pPr>
      <w:rPr>
        <w:rFonts w:hint="default"/>
        <w:lang w:val="zh-CN" w:eastAsia="zh-CN" w:bidi="zh-CN"/>
      </w:rPr>
    </w:lvl>
    <w:lvl w:ilvl="4" w:tentative="0">
      <w:start w:val="0"/>
      <w:numFmt w:val="bullet"/>
      <w:lvlText w:val="•"/>
      <w:lvlJc w:val="left"/>
      <w:pPr>
        <w:ind w:left="3198" w:hanging="420"/>
      </w:pPr>
      <w:rPr>
        <w:rFonts w:hint="default"/>
        <w:lang w:val="zh-CN" w:eastAsia="zh-CN" w:bidi="zh-CN"/>
      </w:rPr>
    </w:lvl>
    <w:lvl w:ilvl="5" w:tentative="0">
      <w:start w:val="0"/>
      <w:numFmt w:val="bullet"/>
      <w:lvlText w:val="•"/>
      <w:lvlJc w:val="left"/>
      <w:pPr>
        <w:ind w:left="3863" w:hanging="420"/>
      </w:pPr>
      <w:rPr>
        <w:rFonts w:hint="default"/>
        <w:lang w:val="zh-CN" w:eastAsia="zh-CN" w:bidi="zh-CN"/>
      </w:rPr>
    </w:lvl>
    <w:lvl w:ilvl="6" w:tentative="0">
      <w:start w:val="0"/>
      <w:numFmt w:val="bullet"/>
      <w:lvlText w:val="•"/>
      <w:lvlJc w:val="left"/>
      <w:pPr>
        <w:ind w:left="4528" w:hanging="420"/>
      </w:pPr>
      <w:rPr>
        <w:rFonts w:hint="default"/>
        <w:lang w:val="zh-CN" w:eastAsia="zh-CN" w:bidi="zh-CN"/>
      </w:rPr>
    </w:lvl>
    <w:lvl w:ilvl="7" w:tentative="0">
      <w:start w:val="0"/>
      <w:numFmt w:val="bullet"/>
      <w:lvlText w:val="•"/>
      <w:lvlJc w:val="left"/>
      <w:pPr>
        <w:ind w:left="5192" w:hanging="420"/>
      </w:pPr>
      <w:rPr>
        <w:rFonts w:hint="default"/>
        <w:lang w:val="zh-CN" w:eastAsia="zh-CN" w:bidi="zh-CN"/>
      </w:rPr>
    </w:lvl>
    <w:lvl w:ilvl="8" w:tentative="0">
      <w:start w:val="0"/>
      <w:numFmt w:val="bullet"/>
      <w:lvlText w:val="•"/>
      <w:lvlJc w:val="left"/>
      <w:pPr>
        <w:ind w:left="5857" w:hanging="420"/>
      </w:pPr>
      <w:rPr>
        <w:rFonts w:hint="default"/>
        <w:lang w:val="zh-CN" w:eastAsia="zh-CN" w:bidi="zh-CN"/>
      </w:rPr>
    </w:lvl>
  </w:abstractNum>
  <w:abstractNum w:abstractNumId="67">
    <w:nsid w:val="4D4DC07F"/>
    <w:multiLevelType w:val="multilevel"/>
    <w:tmpl w:val="4D4DC07F"/>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68">
    <w:nsid w:val="4D94DA66"/>
    <w:multiLevelType w:val="multilevel"/>
    <w:tmpl w:val="4D94DA66"/>
    <w:lvl w:ilvl="0" w:tentative="0">
      <w:start w:val="0"/>
      <w:numFmt w:val="bullet"/>
      <w:lvlText w:val=""/>
      <w:lvlJc w:val="left"/>
      <w:pPr>
        <w:ind w:left="544"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3" w:hanging="420"/>
      </w:pPr>
      <w:rPr>
        <w:rFonts w:hint="default"/>
        <w:lang w:val="zh-CN" w:eastAsia="zh-CN" w:bidi="zh-CN"/>
      </w:rPr>
    </w:lvl>
    <w:lvl w:ilvl="2" w:tentative="0">
      <w:start w:val="0"/>
      <w:numFmt w:val="bullet"/>
      <w:lvlText w:val="•"/>
      <w:lvlJc w:val="left"/>
      <w:pPr>
        <w:ind w:left="1867" w:hanging="420"/>
      </w:pPr>
      <w:rPr>
        <w:rFonts w:hint="default"/>
        <w:lang w:val="zh-CN" w:eastAsia="zh-CN" w:bidi="zh-CN"/>
      </w:rPr>
    </w:lvl>
    <w:lvl w:ilvl="3" w:tentative="0">
      <w:start w:val="0"/>
      <w:numFmt w:val="bullet"/>
      <w:lvlText w:val="•"/>
      <w:lvlJc w:val="left"/>
      <w:pPr>
        <w:ind w:left="2531" w:hanging="420"/>
      </w:pPr>
      <w:rPr>
        <w:rFonts w:hint="default"/>
        <w:lang w:val="zh-CN" w:eastAsia="zh-CN" w:bidi="zh-CN"/>
      </w:rPr>
    </w:lvl>
    <w:lvl w:ilvl="4" w:tentative="0">
      <w:start w:val="0"/>
      <w:numFmt w:val="bullet"/>
      <w:lvlText w:val="•"/>
      <w:lvlJc w:val="left"/>
      <w:pPr>
        <w:ind w:left="3194" w:hanging="420"/>
      </w:pPr>
      <w:rPr>
        <w:rFonts w:hint="default"/>
        <w:lang w:val="zh-CN" w:eastAsia="zh-CN" w:bidi="zh-CN"/>
      </w:rPr>
    </w:lvl>
    <w:lvl w:ilvl="5" w:tentative="0">
      <w:start w:val="0"/>
      <w:numFmt w:val="bullet"/>
      <w:lvlText w:val="•"/>
      <w:lvlJc w:val="left"/>
      <w:pPr>
        <w:ind w:left="3858" w:hanging="420"/>
      </w:pPr>
      <w:rPr>
        <w:rFonts w:hint="default"/>
        <w:lang w:val="zh-CN" w:eastAsia="zh-CN" w:bidi="zh-CN"/>
      </w:rPr>
    </w:lvl>
    <w:lvl w:ilvl="6" w:tentative="0">
      <w:start w:val="0"/>
      <w:numFmt w:val="bullet"/>
      <w:lvlText w:val="•"/>
      <w:lvlJc w:val="left"/>
      <w:pPr>
        <w:ind w:left="4522" w:hanging="420"/>
      </w:pPr>
      <w:rPr>
        <w:rFonts w:hint="default"/>
        <w:lang w:val="zh-CN" w:eastAsia="zh-CN" w:bidi="zh-CN"/>
      </w:rPr>
    </w:lvl>
    <w:lvl w:ilvl="7" w:tentative="0">
      <w:start w:val="0"/>
      <w:numFmt w:val="bullet"/>
      <w:lvlText w:val="•"/>
      <w:lvlJc w:val="left"/>
      <w:pPr>
        <w:ind w:left="5185" w:hanging="420"/>
      </w:pPr>
      <w:rPr>
        <w:rFonts w:hint="default"/>
        <w:lang w:val="zh-CN" w:eastAsia="zh-CN" w:bidi="zh-CN"/>
      </w:rPr>
    </w:lvl>
    <w:lvl w:ilvl="8" w:tentative="0">
      <w:start w:val="0"/>
      <w:numFmt w:val="bullet"/>
      <w:lvlText w:val="•"/>
      <w:lvlJc w:val="left"/>
      <w:pPr>
        <w:ind w:left="5849" w:hanging="420"/>
      </w:pPr>
      <w:rPr>
        <w:rFonts w:hint="default"/>
        <w:lang w:val="zh-CN" w:eastAsia="zh-CN" w:bidi="zh-CN"/>
      </w:rPr>
    </w:lvl>
  </w:abstractNum>
  <w:abstractNum w:abstractNumId="69">
    <w:nsid w:val="58765686"/>
    <w:multiLevelType w:val="multilevel"/>
    <w:tmpl w:val="58765686"/>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70">
    <w:nsid w:val="59ADCABA"/>
    <w:multiLevelType w:val="multilevel"/>
    <w:tmpl w:val="59ADCABA"/>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71">
    <w:nsid w:val="59EEFD2A"/>
    <w:multiLevelType w:val="multilevel"/>
    <w:tmpl w:val="59EEFD2A"/>
    <w:lvl w:ilvl="0" w:tentative="0">
      <w:start w:val="0"/>
      <w:numFmt w:val="bullet"/>
      <w:lvlText w:val=""/>
      <w:lvlJc w:val="left"/>
      <w:pPr>
        <w:ind w:left="542"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5" w:hanging="420"/>
      </w:pPr>
      <w:rPr>
        <w:rFonts w:hint="default"/>
        <w:lang w:val="zh-CN" w:eastAsia="zh-CN" w:bidi="zh-CN"/>
      </w:rPr>
    </w:lvl>
    <w:lvl w:ilvl="2" w:tentative="0">
      <w:start w:val="0"/>
      <w:numFmt w:val="bullet"/>
      <w:lvlText w:val="•"/>
      <w:lvlJc w:val="left"/>
      <w:pPr>
        <w:ind w:left="1870" w:hanging="420"/>
      </w:pPr>
      <w:rPr>
        <w:rFonts w:hint="default"/>
        <w:lang w:val="zh-CN" w:eastAsia="zh-CN" w:bidi="zh-CN"/>
      </w:rPr>
    </w:lvl>
    <w:lvl w:ilvl="3" w:tentative="0">
      <w:start w:val="0"/>
      <w:numFmt w:val="bullet"/>
      <w:lvlText w:val="•"/>
      <w:lvlJc w:val="left"/>
      <w:pPr>
        <w:ind w:left="2535" w:hanging="420"/>
      </w:pPr>
      <w:rPr>
        <w:rFonts w:hint="default"/>
        <w:lang w:val="zh-CN" w:eastAsia="zh-CN" w:bidi="zh-CN"/>
      </w:rPr>
    </w:lvl>
    <w:lvl w:ilvl="4" w:tentative="0">
      <w:start w:val="0"/>
      <w:numFmt w:val="bullet"/>
      <w:lvlText w:val="•"/>
      <w:lvlJc w:val="left"/>
      <w:pPr>
        <w:ind w:left="3201" w:hanging="420"/>
      </w:pPr>
      <w:rPr>
        <w:rFonts w:hint="default"/>
        <w:lang w:val="zh-CN" w:eastAsia="zh-CN" w:bidi="zh-CN"/>
      </w:rPr>
    </w:lvl>
    <w:lvl w:ilvl="5" w:tentative="0">
      <w:start w:val="0"/>
      <w:numFmt w:val="bullet"/>
      <w:lvlText w:val="•"/>
      <w:lvlJc w:val="left"/>
      <w:pPr>
        <w:ind w:left="3866" w:hanging="420"/>
      </w:pPr>
      <w:rPr>
        <w:rFonts w:hint="default"/>
        <w:lang w:val="zh-CN" w:eastAsia="zh-CN" w:bidi="zh-CN"/>
      </w:rPr>
    </w:lvl>
    <w:lvl w:ilvl="6" w:tentative="0">
      <w:start w:val="0"/>
      <w:numFmt w:val="bullet"/>
      <w:lvlText w:val="•"/>
      <w:lvlJc w:val="left"/>
      <w:pPr>
        <w:ind w:left="4531" w:hanging="420"/>
      </w:pPr>
      <w:rPr>
        <w:rFonts w:hint="default"/>
        <w:lang w:val="zh-CN" w:eastAsia="zh-CN" w:bidi="zh-CN"/>
      </w:rPr>
    </w:lvl>
    <w:lvl w:ilvl="7" w:tentative="0">
      <w:start w:val="0"/>
      <w:numFmt w:val="bullet"/>
      <w:lvlText w:val="•"/>
      <w:lvlJc w:val="left"/>
      <w:pPr>
        <w:ind w:left="5197" w:hanging="420"/>
      </w:pPr>
      <w:rPr>
        <w:rFonts w:hint="default"/>
        <w:lang w:val="zh-CN" w:eastAsia="zh-CN" w:bidi="zh-CN"/>
      </w:rPr>
    </w:lvl>
    <w:lvl w:ilvl="8" w:tentative="0">
      <w:start w:val="0"/>
      <w:numFmt w:val="bullet"/>
      <w:lvlText w:val="•"/>
      <w:lvlJc w:val="left"/>
      <w:pPr>
        <w:ind w:left="5862" w:hanging="420"/>
      </w:pPr>
      <w:rPr>
        <w:rFonts w:hint="default"/>
        <w:lang w:val="zh-CN" w:eastAsia="zh-CN" w:bidi="zh-CN"/>
      </w:rPr>
    </w:lvl>
  </w:abstractNum>
  <w:abstractNum w:abstractNumId="72">
    <w:nsid w:val="5A241D34"/>
    <w:multiLevelType w:val="multilevel"/>
    <w:tmpl w:val="5A241D34"/>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73">
    <w:nsid w:val="5E29AB5A"/>
    <w:multiLevelType w:val="multilevel"/>
    <w:tmpl w:val="5E29AB5A"/>
    <w:lvl w:ilvl="0" w:tentative="0">
      <w:start w:val="0"/>
      <w:numFmt w:val="bullet"/>
      <w:lvlText w:val=""/>
      <w:lvlJc w:val="left"/>
      <w:pPr>
        <w:ind w:left="542"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5" w:hanging="420"/>
      </w:pPr>
      <w:rPr>
        <w:rFonts w:hint="default"/>
        <w:lang w:val="zh-CN" w:eastAsia="zh-CN" w:bidi="zh-CN"/>
      </w:rPr>
    </w:lvl>
    <w:lvl w:ilvl="2" w:tentative="0">
      <w:start w:val="0"/>
      <w:numFmt w:val="bullet"/>
      <w:lvlText w:val="•"/>
      <w:lvlJc w:val="left"/>
      <w:pPr>
        <w:ind w:left="1870" w:hanging="420"/>
      </w:pPr>
      <w:rPr>
        <w:rFonts w:hint="default"/>
        <w:lang w:val="zh-CN" w:eastAsia="zh-CN" w:bidi="zh-CN"/>
      </w:rPr>
    </w:lvl>
    <w:lvl w:ilvl="3" w:tentative="0">
      <w:start w:val="0"/>
      <w:numFmt w:val="bullet"/>
      <w:lvlText w:val="•"/>
      <w:lvlJc w:val="left"/>
      <w:pPr>
        <w:ind w:left="2535" w:hanging="420"/>
      </w:pPr>
      <w:rPr>
        <w:rFonts w:hint="default"/>
        <w:lang w:val="zh-CN" w:eastAsia="zh-CN" w:bidi="zh-CN"/>
      </w:rPr>
    </w:lvl>
    <w:lvl w:ilvl="4" w:tentative="0">
      <w:start w:val="0"/>
      <w:numFmt w:val="bullet"/>
      <w:lvlText w:val="•"/>
      <w:lvlJc w:val="left"/>
      <w:pPr>
        <w:ind w:left="3201" w:hanging="420"/>
      </w:pPr>
      <w:rPr>
        <w:rFonts w:hint="default"/>
        <w:lang w:val="zh-CN" w:eastAsia="zh-CN" w:bidi="zh-CN"/>
      </w:rPr>
    </w:lvl>
    <w:lvl w:ilvl="5" w:tentative="0">
      <w:start w:val="0"/>
      <w:numFmt w:val="bullet"/>
      <w:lvlText w:val="•"/>
      <w:lvlJc w:val="left"/>
      <w:pPr>
        <w:ind w:left="3866" w:hanging="420"/>
      </w:pPr>
      <w:rPr>
        <w:rFonts w:hint="default"/>
        <w:lang w:val="zh-CN" w:eastAsia="zh-CN" w:bidi="zh-CN"/>
      </w:rPr>
    </w:lvl>
    <w:lvl w:ilvl="6" w:tentative="0">
      <w:start w:val="0"/>
      <w:numFmt w:val="bullet"/>
      <w:lvlText w:val="•"/>
      <w:lvlJc w:val="left"/>
      <w:pPr>
        <w:ind w:left="4531" w:hanging="420"/>
      </w:pPr>
      <w:rPr>
        <w:rFonts w:hint="default"/>
        <w:lang w:val="zh-CN" w:eastAsia="zh-CN" w:bidi="zh-CN"/>
      </w:rPr>
    </w:lvl>
    <w:lvl w:ilvl="7" w:tentative="0">
      <w:start w:val="0"/>
      <w:numFmt w:val="bullet"/>
      <w:lvlText w:val="•"/>
      <w:lvlJc w:val="left"/>
      <w:pPr>
        <w:ind w:left="5197" w:hanging="420"/>
      </w:pPr>
      <w:rPr>
        <w:rFonts w:hint="default"/>
        <w:lang w:val="zh-CN" w:eastAsia="zh-CN" w:bidi="zh-CN"/>
      </w:rPr>
    </w:lvl>
    <w:lvl w:ilvl="8" w:tentative="0">
      <w:start w:val="0"/>
      <w:numFmt w:val="bullet"/>
      <w:lvlText w:val="•"/>
      <w:lvlJc w:val="left"/>
      <w:pPr>
        <w:ind w:left="5862" w:hanging="420"/>
      </w:pPr>
      <w:rPr>
        <w:rFonts w:hint="default"/>
        <w:lang w:val="zh-CN" w:eastAsia="zh-CN" w:bidi="zh-CN"/>
      </w:rPr>
    </w:lvl>
  </w:abstractNum>
  <w:abstractNum w:abstractNumId="74">
    <w:nsid w:val="5FFFB1A7"/>
    <w:multiLevelType w:val="multilevel"/>
    <w:tmpl w:val="5FFFB1A7"/>
    <w:lvl w:ilvl="0" w:tentative="0">
      <w:start w:val="0"/>
      <w:numFmt w:val="bullet"/>
      <w:lvlText w:val=""/>
      <w:lvlJc w:val="left"/>
      <w:pPr>
        <w:ind w:left="50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68" w:hanging="420"/>
      </w:pPr>
      <w:rPr>
        <w:rFonts w:hint="default"/>
        <w:lang w:val="zh-CN" w:eastAsia="zh-CN" w:bidi="zh-CN"/>
      </w:rPr>
    </w:lvl>
    <w:lvl w:ilvl="2" w:tentative="0">
      <w:start w:val="0"/>
      <w:numFmt w:val="bullet"/>
      <w:lvlText w:val="•"/>
      <w:lvlJc w:val="left"/>
      <w:pPr>
        <w:ind w:left="1837" w:hanging="420"/>
      </w:pPr>
      <w:rPr>
        <w:rFonts w:hint="default"/>
        <w:lang w:val="zh-CN" w:eastAsia="zh-CN" w:bidi="zh-CN"/>
      </w:rPr>
    </w:lvl>
    <w:lvl w:ilvl="3" w:tentative="0">
      <w:start w:val="0"/>
      <w:numFmt w:val="bullet"/>
      <w:lvlText w:val="•"/>
      <w:lvlJc w:val="left"/>
      <w:pPr>
        <w:ind w:left="2506" w:hanging="420"/>
      </w:pPr>
      <w:rPr>
        <w:rFonts w:hint="default"/>
        <w:lang w:val="zh-CN" w:eastAsia="zh-CN" w:bidi="zh-CN"/>
      </w:rPr>
    </w:lvl>
    <w:lvl w:ilvl="4" w:tentative="0">
      <w:start w:val="0"/>
      <w:numFmt w:val="bullet"/>
      <w:lvlText w:val="•"/>
      <w:lvlJc w:val="left"/>
      <w:pPr>
        <w:ind w:left="3174" w:hanging="420"/>
      </w:pPr>
      <w:rPr>
        <w:rFonts w:hint="default"/>
        <w:lang w:val="zh-CN" w:eastAsia="zh-CN" w:bidi="zh-CN"/>
      </w:rPr>
    </w:lvl>
    <w:lvl w:ilvl="5" w:tentative="0">
      <w:start w:val="0"/>
      <w:numFmt w:val="bullet"/>
      <w:lvlText w:val="•"/>
      <w:lvlJc w:val="left"/>
      <w:pPr>
        <w:ind w:left="3843" w:hanging="420"/>
      </w:pPr>
      <w:rPr>
        <w:rFonts w:hint="default"/>
        <w:lang w:val="zh-CN" w:eastAsia="zh-CN" w:bidi="zh-CN"/>
      </w:rPr>
    </w:lvl>
    <w:lvl w:ilvl="6" w:tentative="0">
      <w:start w:val="0"/>
      <w:numFmt w:val="bullet"/>
      <w:lvlText w:val="•"/>
      <w:lvlJc w:val="left"/>
      <w:pPr>
        <w:ind w:left="4512" w:hanging="420"/>
      </w:pPr>
      <w:rPr>
        <w:rFonts w:hint="default"/>
        <w:lang w:val="zh-CN" w:eastAsia="zh-CN" w:bidi="zh-CN"/>
      </w:rPr>
    </w:lvl>
    <w:lvl w:ilvl="7" w:tentative="0">
      <w:start w:val="0"/>
      <w:numFmt w:val="bullet"/>
      <w:lvlText w:val="•"/>
      <w:lvlJc w:val="left"/>
      <w:pPr>
        <w:ind w:left="5180" w:hanging="420"/>
      </w:pPr>
      <w:rPr>
        <w:rFonts w:hint="default"/>
        <w:lang w:val="zh-CN" w:eastAsia="zh-CN" w:bidi="zh-CN"/>
      </w:rPr>
    </w:lvl>
    <w:lvl w:ilvl="8" w:tentative="0">
      <w:start w:val="0"/>
      <w:numFmt w:val="bullet"/>
      <w:lvlText w:val="•"/>
      <w:lvlJc w:val="left"/>
      <w:pPr>
        <w:ind w:left="5849" w:hanging="420"/>
      </w:pPr>
      <w:rPr>
        <w:rFonts w:hint="default"/>
        <w:lang w:val="zh-CN" w:eastAsia="zh-CN" w:bidi="zh-CN"/>
      </w:rPr>
    </w:lvl>
  </w:abstractNum>
  <w:abstractNum w:abstractNumId="75">
    <w:nsid w:val="60382F6E"/>
    <w:multiLevelType w:val="multilevel"/>
    <w:tmpl w:val="60382F6E"/>
    <w:lvl w:ilvl="0" w:tentative="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75" w:hanging="420"/>
      </w:pPr>
      <w:rPr>
        <w:rFonts w:hint="default"/>
        <w:lang w:val="zh-CN" w:eastAsia="zh-CN" w:bidi="zh-CN"/>
      </w:rPr>
    </w:lvl>
    <w:lvl w:ilvl="2" w:tentative="0">
      <w:start w:val="0"/>
      <w:numFmt w:val="bullet"/>
      <w:lvlText w:val="•"/>
      <w:lvlJc w:val="left"/>
      <w:pPr>
        <w:ind w:left="1831" w:hanging="420"/>
      </w:pPr>
      <w:rPr>
        <w:rFonts w:hint="default"/>
        <w:lang w:val="zh-CN" w:eastAsia="zh-CN" w:bidi="zh-CN"/>
      </w:rPr>
    </w:lvl>
    <w:lvl w:ilvl="3" w:tentative="0">
      <w:start w:val="0"/>
      <w:numFmt w:val="bullet"/>
      <w:lvlText w:val="•"/>
      <w:lvlJc w:val="left"/>
      <w:pPr>
        <w:ind w:left="2487" w:hanging="420"/>
      </w:pPr>
      <w:rPr>
        <w:rFonts w:hint="default"/>
        <w:lang w:val="zh-CN" w:eastAsia="zh-CN" w:bidi="zh-CN"/>
      </w:rPr>
    </w:lvl>
    <w:lvl w:ilvl="4" w:tentative="0">
      <w:start w:val="0"/>
      <w:numFmt w:val="bullet"/>
      <w:lvlText w:val="•"/>
      <w:lvlJc w:val="left"/>
      <w:pPr>
        <w:ind w:left="3143" w:hanging="420"/>
      </w:pPr>
      <w:rPr>
        <w:rFonts w:hint="default"/>
        <w:lang w:val="zh-CN" w:eastAsia="zh-CN" w:bidi="zh-CN"/>
      </w:rPr>
    </w:lvl>
    <w:lvl w:ilvl="5" w:tentative="0">
      <w:start w:val="0"/>
      <w:numFmt w:val="bullet"/>
      <w:lvlText w:val="•"/>
      <w:lvlJc w:val="left"/>
      <w:pPr>
        <w:ind w:left="3799" w:hanging="420"/>
      </w:pPr>
      <w:rPr>
        <w:rFonts w:hint="default"/>
        <w:lang w:val="zh-CN" w:eastAsia="zh-CN" w:bidi="zh-CN"/>
      </w:rPr>
    </w:lvl>
    <w:lvl w:ilvl="6" w:tentative="0">
      <w:start w:val="0"/>
      <w:numFmt w:val="bullet"/>
      <w:lvlText w:val="•"/>
      <w:lvlJc w:val="left"/>
      <w:pPr>
        <w:ind w:left="4454" w:hanging="420"/>
      </w:pPr>
      <w:rPr>
        <w:rFonts w:hint="default"/>
        <w:lang w:val="zh-CN" w:eastAsia="zh-CN" w:bidi="zh-CN"/>
      </w:rPr>
    </w:lvl>
    <w:lvl w:ilvl="7" w:tentative="0">
      <w:start w:val="0"/>
      <w:numFmt w:val="bullet"/>
      <w:lvlText w:val="•"/>
      <w:lvlJc w:val="left"/>
      <w:pPr>
        <w:ind w:left="5110" w:hanging="420"/>
      </w:pPr>
      <w:rPr>
        <w:rFonts w:hint="default"/>
        <w:lang w:val="zh-CN" w:eastAsia="zh-CN" w:bidi="zh-CN"/>
      </w:rPr>
    </w:lvl>
    <w:lvl w:ilvl="8" w:tentative="0">
      <w:start w:val="0"/>
      <w:numFmt w:val="bullet"/>
      <w:lvlText w:val="•"/>
      <w:lvlJc w:val="left"/>
      <w:pPr>
        <w:ind w:left="5766" w:hanging="420"/>
      </w:pPr>
      <w:rPr>
        <w:rFonts w:hint="default"/>
        <w:lang w:val="zh-CN" w:eastAsia="zh-CN" w:bidi="zh-CN"/>
      </w:rPr>
    </w:lvl>
  </w:abstractNum>
  <w:abstractNum w:abstractNumId="76">
    <w:nsid w:val="629F7852"/>
    <w:multiLevelType w:val="multilevel"/>
    <w:tmpl w:val="629F7852"/>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77">
    <w:nsid w:val="65CD0074"/>
    <w:multiLevelType w:val="multilevel"/>
    <w:tmpl w:val="65CD0074"/>
    <w:lvl w:ilvl="0" w:tentative="0">
      <w:start w:val="0"/>
      <w:numFmt w:val="bullet"/>
      <w:lvlText w:val=""/>
      <w:lvlJc w:val="left"/>
      <w:pPr>
        <w:ind w:left="532"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204" w:hanging="420"/>
      </w:pPr>
      <w:rPr>
        <w:rFonts w:hint="default"/>
        <w:lang w:val="zh-CN" w:eastAsia="zh-CN" w:bidi="zh-CN"/>
      </w:rPr>
    </w:lvl>
    <w:lvl w:ilvl="2" w:tentative="0">
      <w:start w:val="0"/>
      <w:numFmt w:val="bullet"/>
      <w:lvlText w:val="•"/>
      <w:lvlJc w:val="left"/>
      <w:pPr>
        <w:ind w:left="1868" w:hanging="420"/>
      </w:pPr>
      <w:rPr>
        <w:rFonts w:hint="default"/>
        <w:lang w:val="zh-CN" w:eastAsia="zh-CN" w:bidi="zh-CN"/>
      </w:rPr>
    </w:lvl>
    <w:lvl w:ilvl="3" w:tentative="0">
      <w:start w:val="0"/>
      <w:numFmt w:val="bullet"/>
      <w:lvlText w:val="•"/>
      <w:lvlJc w:val="left"/>
      <w:pPr>
        <w:ind w:left="2532" w:hanging="420"/>
      </w:pPr>
      <w:rPr>
        <w:rFonts w:hint="default"/>
        <w:lang w:val="zh-CN" w:eastAsia="zh-CN" w:bidi="zh-CN"/>
      </w:rPr>
    </w:lvl>
    <w:lvl w:ilvl="4" w:tentative="0">
      <w:start w:val="0"/>
      <w:numFmt w:val="bullet"/>
      <w:lvlText w:val="•"/>
      <w:lvlJc w:val="left"/>
      <w:pPr>
        <w:ind w:left="3196" w:hanging="420"/>
      </w:pPr>
      <w:rPr>
        <w:rFonts w:hint="default"/>
        <w:lang w:val="zh-CN" w:eastAsia="zh-CN" w:bidi="zh-CN"/>
      </w:rPr>
    </w:lvl>
    <w:lvl w:ilvl="5" w:tentative="0">
      <w:start w:val="0"/>
      <w:numFmt w:val="bullet"/>
      <w:lvlText w:val="•"/>
      <w:lvlJc w:val="left"/>
      <w:pPr>
        <w:ind w:left="3861" w:hanging="420"/>
      </w:pPr>
      <w:rPr>
        <w:rFonts w:hint="default"/>
        <w:lang w:val="zh-CN" w:eastAsia="zh-CN" w:bidi="zh-CN"/>
      </w:rPr>
    </w:lvl>
    <w:lvl w:ilvl="6" w:tentative="0">
      <w:start w:val="0"/>
      <w:numFmt w:val="bullet"/>
      <w:lvlText w:val="•"/>
      <w:lvlJc w:val="left"/>
      <w:pPr>
        <w:ind w:left="4525" w:hanging="420"/>
      </w:pPr>
      <w:rPr>
        <w:rFonts w:hint="default"/>
        <w:lang w:val="zh-CN" w:eastAsia="zh-CN" w:bidi="zh-CN"/>
      </w:rPr>
    </w:lvl>
    <w:lvl w:ilvl="7" w:tentative="0">
      <w:start w:val="0"/>
      <w:numFmt w:val="bullet"/>
      <w:lvlText w:val="•"/>
      <w:lvlJc w:val="left"/>
      <w:pPr>
        <w:ind w:left="5189" w:hanging="420"/>
      </w:pPr>
      <w:rPr>
        <w:rFonts w:hint="default"/>
        <w:lang w:val="zh-CN" w:eastAsia="zh-CN" w:bidi="zh-CN"/>
      </w:rPr>
    </w:lvl>
    <w:lvl w:ilvl="8" w:tentative="0">
      <w:start w:val="0"/>
      <w:numFmt w:val="bullet"/>
      <w:lvlText w:val="•"/>
      <w:lvlJc w:val="left"/>
      <w:pPr>
        <w:ind w:left="5853" w:hanging="420"/>
      </w:pPr>
      <w:rPr>
        <w:rFonts w:hint="default"/>
        <w:lang w:val="zh-CN" w:eastAsia="zh-CN" w:bidi="zh-CN"/>
      </w:rPr>
    </w:lvl>
  </w:abstractNum>
  <w:abstractNum w:abstractNumId="78">
    <w:nsid w:val="700FDCEF"/>
    <w:multiLevelType w:val="multilevel"/>
    <w:tmpl w:val="700FDCEF"/>
    <w:lvl w:ilvl="0" w:tentative="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74" w:hanging="420"/>
      </w:pPr>
      <w:rPr>
        <w:rFonts w:hint="default"/>
        <w:lang w:val="zh-CN" w:eastAsia="zh-CN" w:bidi="zh-CN"/>
      </w:rPr>
    </w:lvl>
    <w:lvl w:ilvl="2" w:tentative="0">
      <w:start w:val="0"/>
      <w:numFmt w:val="bullet"/>
      <w:lvlText w:val="•"/>
      <w:lvlJc w:val="left"/>
      <w:pPr>
        <w:ind w:left="1829" w:hanging="420"/>
      </w:pPr>
      <w:rPr>
        <w:rFonts w:hint="default"/>
        <w:lang w:val="zh-CN" w:eastAsia="zh-CN" w:bidi="zh-CN"/>
      </w:rPr>
    </w:lvl>
    <w:lvl w:ilvl="3" w:tentative="0">
      <w:start w:val="0"/>
      <w:numFmt w:val="bullet"/>
      <w:lvlText w:val="•"/>
      <w:lvlJc w:val="left"/>
      <w:pPr>
        <w:ind w:left="2484" w:hanging="420"/>
      </w:pPr>
      <w:rPr>
        <w:rFonts w:hint="default"/>
        <w:lang w:val="zh-CN" w:eastAsia="zh-CN" w:bidi="zh-CN"/>
      </w:rPr>
    </w:lvl>
    <w:lvl w:ilvl="4" w:tentative="0">
      <w:start w:val="0"/>
      <w:numFmt w:val="bullet"/>
      <w:lvlText w:val="•"/>
      <w:lvlJc w:val="left"/>
      <w:pPr>
        <w:ind w:left="3139" w:hanging="420"/>
      </w:pPr>
      <w:rPr>
        <w:rFonts w:hint="default"/>
        <w:lang w:val="zh-CN" w:eastAsia="zh-CN" w:bidi="zh-CN"/>
      </w:rPr>
    </w:lvl>
    <w:lvl w:ilvl="5" w:tentative="0">
      <w:start w:val="0"/>
      <w:numFmt w:val="bullet"/>
      <w:lvlText w:val="•"/>
      <w:lvlJc w:val="left"/>
      <w:pPr>
        <w:ind w:left="3794" w:hanging="420"/>
      </w:pPr>
      <w:rPr>
        <w:rFonts w:hint="default"/>
        <w:lang w:val="zh-CN" w:eastAsia="zh-CN" w:bidi="zh-CN"/>
      </w:rPr>
    </w:lvl>
    <w:lvl w:ilvl="6" w:tentative="0">
      <w:start w:val="0"/>
      <w:numFmt w:val="bullet"/>
      <w:lvlText w:val="•"/>
      <w:lvlJc w:val="left"/>
      <w:pPr>
        <w:ind w:left="4448" w:hanging="420"/>
      </w:pPr>
      <w:rPr>
        <w:rFonts w:hint="default"/>
        <w:lang w:val="zh-CN" w:eastAsia="zh-CN" w:bidi="zh-CN"/>
      </w:rPr>
    </w:lvl>
    <w:lvl w:ilvl="7" w:tentative="0">
      <w:start w:val="0"/>
      <w:numFmt w:val="bullet"/>
      <w:lvlText w:val="•"/>
      <w:lvlJc w:val="left"/>
      <w:pPr>
        <w:ind w:left="5103" w:hanging="420"/>
      </w:pPr>
      <w:rPr>
        <w:rFonts w:hint="default"/>
        <w:lang w:val="zh-CN" w:eastAsia="zh-CN" w:bidi="zh-CN"/>
      </w:rPr>
    </w:lvl>
    <w:lvl w:ilvl="8" w:tentative="0">
      <w:start w:val="0"/>
      <w:numFmt w:val="bullet"/>
      <w:lvlText w:val="•"/>
      <w:lvlJc w:val="left"/>
      <w:pPr>
        <w:ind w:left="5758" w:hanging="420"/>
      </w:pPr>
      <w:rPr>
        <w:rFonts w:hint="default"/>
        <w:lang w:val="zh-CN" w:eastAsia="zh-CN" w:bidi="zh-CN"/>
      </w:rPr>
    </w:lvl>
  </w:abstractNum>
  <w:abstractNum w:abstractNumId="79">
    <w:nsid w:val="72183CF9"/>
    <w:multiLevelType w:val="multilevel"/>
    <w:tmpl w:val="72183CF9"/>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80">
    <w:nsid w:val="74C28B35"/>
    <w:multiLevelType w:val="multilevel"/>
    <w:tmpl w:val="74C28B35"/>
    <w:lvl w:ilvl="0" w:tentative="0">
      <w:start w:val="1"/>
      <w:numFmt w:val="decimal"/>
      <w:lvlText w:val="%1."/>
      <w:lvlJc w:val="left"/>
      <w:pPr>
        <w:ind w:left="86"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790" w:hanging="212"/>
      </w:pPr>
      <w:rPr>
        <w:rFonts w:hint="default"/>
        <w:lang w:val="zh-CN" w:eastAsia="zh-CN" w:bidi="zh-CN"/>
      </w:rPr>
    </w:lvl>
    <w:lvl w:ilvl="2" w:tentative="0">
      <w:start w:val="0"/>
      <w:numFmt w:val="bullet"/>
      <w:lvlText w:val="•"/>
      <w:lvlJc w:val="left"/>
      <w:pPr>
        <w:ind w:left="1501" w:hanging="212"/>
      </w:pPr>
      <w:rPr>
        <w:rFonts w:hint="default"/>
        <w:lang w:val="zh-CN" w:eastAsia="zh-CN" w:bidi="zh-CN"/>
      </w:rPr>
    </w:lvl>
    <w:lvl w:ilvl="3" w:tentative="0">
      <w:start w:val="0"/>
      <w:numFmt w:val="bullet"/>
      <w:lvlText w:val="•"/>
      <w:lvlJc w:val="left"/>
      <w:pPr>
        <w:ind w:left="2212" w:hanging="212"/>
      </w:pPr>
      <w:rPr>
        <w:rFonts w:hint="default"/>
        <w:lang w:val="zh-CN" w:eastAsia="zh-CN" w:bidi="zh-CN"/>
      </w:rPr>
    </w:lvl>
    <w:lvl w:ilvl="4" w:tentative="0">
      <w:start w:val="0"/>
      <w:numFmt w:val="bullet"/>
      <w:lvlText w:val="•"/>
      <w:lvlJc w:val="left"/>
      <w:pPr>
        <w:ind w:left="2922" w:hanging="212"/>
      </w:pPr>
      <w:rPr>
        <w:rFonts w:hint="default"/>
        <w:lang w:val="zh-CN" w:eastAsia="zh-CN" w:bidi="zh-CN"/>
      </w:rPr>
    </w:lvl>
    <w:lvl w:ilvl="5" w:tentative="0">
      <w:start w:val="0"/>
      <w:numFmt w:val="bullet"/>
      <w:lvlText w:val="•"/>
      <w:lvlJc w:val="left"/>
      <w:pPr>
        <w:ind w:left="3633" w:hanging="212"/>
      </w:pPr>
      <w:rPr>
        <w:rFonts w:hint="default"/>
        <w:lang w:val="zh-CN" w:eastAsia="zh-CN" w:bidi="zh-CN"/>
      </w:rPr>
    </w:lvl>
    <w:lvl w:ilvl="6" w:tentative="0">
      <w:start w:val="0"/>
      <w:numFmt w:val="bullet"/>
      <w:lvlText w:val="•"/>
      <w:lvlJc w:val="left"/>
      <w:pPr>
        <w:ind w:left="4344" w:hanging="212"/>
      </w:pPr>
      <w:rPr>
        <w:rFonts w:hint="default"/>
        <w:lang w:val="zh-CN" w:eastAsia="zh-CN" w:bidi="zh-CN"/>
      </w:rPr>
    </w:lvl>
    <w:lvl w:ilvl="7" w:tentative="0">
      <w:start w:val="0"/>
      <w:numFmt w:val="bullet"/>
      <w:lvlText w:val="•"/>
      <w:lvlJc w:val="left"/>
      <w:pPr>
        <w:ind w:left="5054" w:hanging="212"/>
      </w:pPr>
      <w:rPr>
        <w:rFonts w:hint="default"/>
        <w:lang w:val="zh-CN" w:eastAsia="zh-CN" w:bidi="zh-CN"/>
      </w:rPr>
    </w:lvl>
    <w:lvl w:ilvl="8" w:tentative="0">
      <w:start w:val="0"/>
      <w:numFmt w:val="bullet"/>
      <w:lvlText w:val="•"/>
      <w:lvlJc w:val="left"/>
      <w:pPr>
        <w:ind w:left="5765" w:hanging="212"/>
      </w:pPr>
      <w:rPr>
        <w:rFonts w:hint="default"/>
        <w:lang w:val="zh-CN" w:eastAsia="zh-CN" w:bidi="zh-CN"/>
      </w:rPr>
    </w:lvl>
  </w:abstractNum>
  <w:abstractNum w:abstractNumId="81">
    <w:nsid w:val="77633216"/>
    <w:multiLevelType w:val="multilevel"/>
    <w:tmpl w:val="77633216"/>
    <w:lvl w:ilvl="0" w:tentative="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5" w:hanging="420"/>
      </w:pPr>
      <w:rPr>
        <w:rFonts w:hint="default"/>
        <w:lang w:val="zh-CN" w:eastAsia="zh-CN" w:bidi="zh-CN"/>
      </w:rPr>
    </w:lvl>
    <w:lvl w:ilvl="2" w:tentative="0">
      <w:start w:val="0"/>
      <w:numFmt w:val="bullet"/>
      <w:lvlText w:val="•"/>
      <w:lvlJc w:val="left"/>
      <w:pPr>
        <w:ind w:left="1851" w:hanging="420"/>
      </w:pPr>
      <w:rPr>
        <w:rFonts w:hint="default"/>
        <w:lang w:val="zh-CN" w:eastAsia="zh-CN" w:bidi="zh-CN"/>
      </w:rPr>
    </w:lvl>
    <w:lvl w:ilvl="3" w:tentative="0">
      <w:start w:val="0"/>
      <w:numFmt w:val="bullet"/>
      <w:lvlText w:val="•"/>
      <w:lvlJc w:val="left"/>
      <w:pPr>
        <w:ind w:left="2516" w:hanging="420"/>
      </w:pPr>
      <w:rPr>
        <w:rFonts w:hint="default"/>
        <w:lang w:val="zh-CN" w:eastAsia="zh-CN" w:bidi="zh-CN"/>
      </w:rPr>
    </w:lvl>
    <w:lvl w:ilvl="4" w:tentative="0">
      <w:start w:val="0"/>
      <w:numFmt w:val="bullet"/>
      <w:lvlText w:val="•"/>
      <w:lvlJc w:val="left"/>
      <w:pPr>
        <w:ind w:left="3182" w:hanging="420"/>
      </w:pPr>
      <w:rPr>
        <w:rFonts w:hint="default"/>
        <w:lang w:val="zh-CN" w:eastAsia="zh-CN" w:bidi="zh-CN"/>
      </w:rPr>
    </w:lvl>
    <w:lvl w:ilvl="5" w:tentative="0">
      <w:start w:val="0"/>
      <w:numFmt w:val="bullet"/>
      <w:lvlText w:val="•"/>
      <w:lvlJc w:val="left"/>
      <w:pPr>
        <w:ind w:left="3848" w:hanging="420"/>
      </w:pPr>
      <w:rPr>
        <w:rFonts w:hint="default"/>
        <w:lang w:val="zh-CN" w:eastAsia="zh-CN" w:bidi="zh-CN"/>
      </w:rPr>
    </w:lvl>
    <w:lvl w:ilvl="6" w:tentative="0">
      <w:start w:val="0"/>
      <w:numFmt w:val="bullet"/>
      <w:lvlText w:val="•"/>
      <w:lvlJc w:val="left"/>
      <w:pPr>
        <w:ind w:left="4513" w:hanging="420"/>
      </w:pPr>
      <w:rPr>
        <w:rFonts w:hint="default"/>
        <w:lang w:val="zh-CN" w:eastAsia="zh-CN" w:bidi="zh-CN"/>
      </w:rPr>
    </w:lvl>
    <w:lvl w:ilvl="7" w:tentative="0">
      <w:start w:val="0"/>
      <w:numFmt w:val="bullet"/>
      <w:lvlText w:val="•"/>
      <w:lvlJc w:val="left"/>
      <w:pPr>
        <w:ind w:left="5179" w:hanging="420"/>
      </w:pPr>
      <w:rPr>
        <w:rFonts w:hint="default"/>
        <w:lang w:val="zh-CN" w:eastAsia="zh-CN" w:bidi="zh-CN"/>
      </w:rPr>
    </w:lvl>
    <w:lvl w:ilvl="8" w:tentative="0">
      <w:start w:val="0"/>
      <w:numFmt w:val="bullet"/>
      <w:lvlText w:val="•"/>
      <w:lvlJc w:val="left"/>
      <w:pPr>
        <w:ind w:left="5844" w:hanging="420"/>
      </w:pPr>
      <w:rPr>
        <w:rFonts w:hint="default"/>
        <w:lang w:val="zh-CN" w:eastAsia="zh-CN" w:bidi="zh-CN"/>
      </w:rPr>
    </w:lvl>
  </w:abstractNum>
  <w:abstractNum w:abstractNumId="82">
    <w:nsid w:val="77ECEA79"/>
    <w:multiLevelType w:val="multilevel"/>
    <w:tmpl w:val="77ECEA79"/>
    <w:lvl w:ilvl="0" w:tentative="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1184" w:hanging="420"/>
      </w:pPr>
      <w:rPr>
        <w:rFonts w:hint="default"/>
        <w:lang w:val="zh-CN" w:eastAsia="zh-CN" w:bidi="zh-CN"/>
      </w:rPr>
    </w:lvl>
    <w:lvl w:ilvl="2" w:tentative="0">
      <w:start w:val="0"/>
      <w:numFmt w:val="bullet"/>
      <w:lvlText w:val="•"/>
      <w:lvlJc w:val="left"/>
      <w:pPr>
        <w:ind w:left="1848" w:hanging="420"/>
      </w:pPr>
      <w:rPr>
        <w:rFonts w:hint="default"/>
        <w:lang w:val="zh-CN" w:eastAsia="zh-CN" w:bidi="zh-CN"/>
      </w:rPr>
    </w:lvl>
    <w:lvl w:ilvl="3" w:tentative="0">
      <w:start w:val="0"/>
      <w:numFmt w:val="bullet"/>
      <w:lvlText w:val="•"/>
      <w:lvlJc w:val="left"/>
      <w:pPr>
        <w:ind w:left="2512" w:hanging="420"/>
      </w:pPr>
      <w:rPr>
        <w:rFonts w:hint="default"/>
        <w:lang w:val="zh-CN" w:eastAsia="zh-CN" w:bidi="zh-CN"/>
      </w:rPr>
    </w:lvl>
    <w:lvl w:ilvl="4" w:tentative="0">
      <w:start w:val="0"/>
      <w:numFmt w:val="bullet"/>
      <w:lvlText w:val="•"/>
      <w:lvlJc w:val="left"/>
      <w:pPr>
        <w:ind w:left="3176" w:hanging="420"/>
      </w:pPr>
      <w:rPr>
        <w:rFonts w:hint="default"/>
        <w:lang w:val="zh-CN" w:eastAsia="zh-CN" w:bidi="zh-CN"/>
      </w:rPr>
    </w:lvl>
    <w:lvl w:ilvl="5" w:tentative="0">
      <w:start w:val="0"/>
      <w:numFmt w:val="bullet"/>
      <w:lvlText w:val="•"/>
      <w:lvlJc w:val="left"/>
      <w:pPr>
        <w:ind w:left="3840" w:hanging="420"/>
      </w:pPr>
      <w:rPr>
        <w:rFonts w:hint="default"/>
        <w:lang w:val="zh-CN" w:eastAsia="zh-CN" w:bidi="zh-CN"/>
      </w:rPr>
    </w:lvl>
    <w:lvl w:ilvl="6" w:tentative="0">
      <w:start w:val="0"/>
      <w:numFmt w:val="bullet"/>
      <w:lvlText w:val="•"/>
      <w:lvlJc w:val="left"/>
      <w:pPr>
        <w:ind w:left="4504" w:hanging="420"/>
      </w:pPr>
      <w:rPr>
        <w:rFonts w:hint="default"/>
        <w:lang w:val="zh-CN" w:eastAsia="zh-CN" w:bidi="zh-CN"/>
      </w:rPr>
    </w:lvl>
    <w:lvl w:ilvl="7" w:tentative="0">
      <w:start w:val="0"/>
      <w:numFmt w:val="bullet"/>
      <w:lvlText w:val="•"/>
      <w:lvlJc w:val="left"/>
      <w:pPr>
        <w:ind w:left="5168" w:hanging="420"/>
      </w:pPr>
      <w:rPr>
        <w:rFonts w:hint="default"/>
        <w:lang w:val="zh-CN" w:eastAsia="zh-CN" w:bidi="zh-CN"/>
      </w:rPr>
    </w:lvl>
    <w:lvl w:ilvl="8" w:tentative="0">
      <w:start w:val="0"/>
      <w:numFmt w:val="bullet"/>
      <w:lvlText w:val="•"/>
      <w:lvlJc w:val="left"/>
      <w:pPr>
        <w:ind w:left="5832" w:hanging="420"/>
      </w:pPr>
      <w:rPr>
        <w:rFonts w:hint="default"/>
        <w:lang w:val="zh-CN" w:eastAsia="zh-CN" w:bidi="zh-CN"/>
      </w:rPr>
    </w:lvl>
  </w:abstractNum>
  <w:abstractNum w:abstractNumId="83">
    <w:nsid w:val="79AA4FA4"/>
    <w:multiLevelType w:val="multilevel"/>
    <w:tmpl w:val="79AA4FA4"/>
    <w:lvl w:ilvl="0" w:tentative="0">
      <w:start w:val="1"/>
      <w:numFmt w:val="decimal"/>
      <w:lvlText w:val="%1."/>
      <w:lvlJc w:val="left"/>
      <w:pPr>
        <w:ind w:left="124"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25" w:hanging="212"/>
      </w:pPr>
      <w:rPr>
        <w:rFonts w:hint="default"/>
        <w:lang w:val="zh-CN" w:eastAsia="zh-CN" w:bidi="zh-CN"/>
      </w:rPr>
    </w:lvl>
    <w:lvl w:ilvl="2" w:tentative="0">
      <w:start w:val="0"/>
      <w:numFmt w:val="bullet"/>
      <w:lvlText w:val="•"/>
      <w:lvlJc w:val="left"/>
      <w:pPr>
        <w:ind w:left="1531" w:hanging="212"/>
      </w:pPr>
      <w:rPr>
        <w:rFonts w:hint="default"/>
        <w:lang w:val="zh-CN" w:eastAsia="zh-CN" w:bidi="zh-CN"/>
      </w:rPr>
    </w:lvl>
    <w:lvl w:ilvl="3" w:tentative="0">
      <w:start w:val="0"/>
      <w:numFmt w:val="bullet"/>
      <w:lvlText w:val="•"/>
      <w:lvlJc w:val="left"/>
      <w:pPr>
        <w:ind w:left="2237" w:hanging="212"/>
      </w:pPr>
      <w:rPr>
        <w:rFonts w:hint="default"/>
        <w:lang w:val="zh-CN" w:eastAsia="zh-CN" w:bidi="zh-CN"/>
      </w:rPr>
    </w:lvl>
    <w:lvl w:ilvl="4" w:tentative="0">
      <w:start w:val="0"/>
      <w:numFmt w:val="bullet"/>
      <w:lvlText w:val="•"/>
      <w:lvlJc w:val="left"/>
      <w:pPr>
        <w:ind w:left="2942" w:hanging="212"/>
      </w:pPr>
      <w:rPr>
        <w:rFonts w:hint="default"/>
        <w:lang w:val="zh-CN" w:eastAsia="zh-CN" w:bidi="zh-CN"/>
      </w:rPr>
    </w:lvl>
    <w:lvl w:ilvl="5" w:tentative="0">
      <w:start w:val="0"/>
      <w:numFmt w:val="bullet"/>
      <w:lvlText w:val="•"/>
      <w:lvlJc w:val="left"/>
      <w:pPr>
        <w:ind w:left="3648" w:hanging="212"/>
      </w:pPr>
      <w:rPr>
        <w:rFonts w:hint="default"/>
        <w:lang w:val="zh-CN" w:eastAsia="zh-CN" w:bidi="zh-CN"/>
      </w:rPr>
    </w:lvl>
    <w:lvl w:ilvl="6" w:tentative="0">
      <w:start w:val="0"/>
      <w:numFmt w:val="bullet"/>
      <w:lvlText w:val="•"/>
      <w:lvlJc w:val="left"/>
      <w:pPr>
        <w:ind w:left="4354" w:hanging="212"/>
      </w:pPr>
      <w:rPr>
        <w:rFonts w:hint="default"/>
        <w:lang w:val="zh-CN" w:eastAsia="zh-CN" w:bidi="zh-CN"/>
      </w:rPr>
    </w:lvl>
    <w:lvl w:ilvl="7" w:tentative="0">
      <w:start w:val="0"/>
      <w:numFmt w:val="bullet"/>
      <w:lvlText w:val="•"/>
      <w:lvlJc w:val="left"/>
      <w:pPr>
        <w:ind w:left="5059" w:hanging="212"/>
      </w:pPr>
      <w:rPr>
        <w:rFonts w:hint="default"/>
        <w:lang w:val="zh-CN" w:eastAsia="zh-CN" w:bidi="zh-CN"/>
      </w:rPr>
    </w:lvl>
    <w:lvl w:ilvl="8" w:tentative="0">
      <w:start w:val="0"/>
      <w:numFmt w:val="bullet"/>
      <w:lvlText w:val="•"/>
      <w:lvlJc w:val="left"/>
      <w:pPr>
        <w:ind w:left="5765" w:hanging="212"/>
      </w:pPr>
      <w:rPr>
        <w:rFonts w:hint="default"/>
        <w:lang w:val="zh-CN" w:eastAsia="zh-CN" w:bidi="zh-CN"/>
      </w:rPr>
    </w:lvl>
  </w:abstractNum>
  <w:abstractNum w:abstractNumId="84">
    <w:nsid w:val="7C246926"/>
    <w:multiLevelType w:val="multilevel"/>
    <w:tmpl w:val="7C246926"/>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abstractNum w:abstractNumId="85">
    <w:nsid w:val="7DEC2089"/>
    <w:multiLevelType w:val="multilevel"/>
    <w:tmpl w:val="7DEC2089"/>
    <w:lvl w:ilvl="0" w:tentative="0">
      <w:start w:val="1"/>
      <w:numFmt w:val="decimal"/>
      <w:lvlText w:val="%1."/>
      <w:lvlJc w:val="left"/>
      <w:pPr>
        <w:ind w:left="108" w:hanging="212"/>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806" w:hanging="212"/>
      </w:pPr>
      <w:rPr>
        <w:rFonts w:hint="default"/>
        <w:lang w:val="zh-CN" w:eastAsia="zh-CN" w:bidi="zh-CN"/>
      </w:rPr>
    </w:lvl>
    <w:lvl w:ilvl="2" w:tentative="0">
      <w:start w:val="0"/>
      <w:numFmt w:val="bullet"/>
      <w:lvlText w:val="•"/>
      <w:lvlJc w:val="left"/>
      <w:pPr>
        <w:ind w:left="1512" w:hanging="212"/>
      </w:pPr>
      <w:rPr>
        <w:rFonts w:hint="default"/>
        <w:lang w:val="zh-CN" w:eastAsia="zh-CN" w:bidi="zh-CN"/>
      </w:rPr>
    </w:lvl>
    <w:lvl w:ilvl="3" w:tentative="0">
      <w:start w:val="0"/>
      <w:numFmt w:val="bullet"/>
      <w:lvlText w:val="•"/>
      <w:lvlJc w:val="left"/>
      <w:pPr>
        <w:ind w:left="2218" w:hanging="212"/>
      </w:pPr>
      <w:rPr>
        <w:rFonts w:hint="default"/>
        <w:lang w:val="zh-CN" w:eastAsia="zh-CN" w:bidi="zh-CN"/>
      </w:rPr>
    </w:lvl>
    <w:lvl w:ilvl="4" w:tentative="0">
      <w:start w:val="0"/>
      <w:numFmt w:val="bullet"/>
      <w:lvlText w:val="•"/>
      <w:lvlJc w:val="left"/>
      <w:pPr>
        <w:ind w:left="2924" w:hanging="212"/>
      </w:pPr>
      <w:rPr>
        <w:rFonts w:hint="default"/>
        <w:lang w:val="zh-CN" w:eastAsia="zh-CN" w:bidi="zh-CN"/>
      </w:rPr>
    </w:lvl>
    <w:lvl w:ilvl="5" w:tentative="0">
      <w:start w:val="0"/>
      <w:numFmt w:val="bullet"/>
      <w:lvlText w:val="•"/>
      <w:lvlJc w:val="left"/>
      <w:pPr>
        <w:ind w:left="3630" w:hanging="212"/>
      </w:pPr>
      <w:rPr>
        <w:rFonts w:hint="default"/>
        <w:lang w:val="zh-CN" w:eastAsia="zh-CN" w:bidi="zh-CN"/>
      </w:rPr>
    </w:lvl>
    <w:lvl w:ilvl="6" w:tentative="0">
      <w:start w:val="0"/>
      <w:numFmt w:val="bullet"/>
      <w:lvlText w:val="•"/>
      <w:lvlJc w:val="left"/>
      <w:pPr>
        <w:ind w:left="4336" w:hanging="212"/>
      </w:pPr>
      <w:rPr>
        <w:rFonts w:hint="default"/>
        <w:lang w:val="zh-CN" w:eastAsia="zh-CN" w:bidi="zh-CN"/>
      </w:rPr>
    </w:lvl>
    <w:lvl w:ilvl="7" w:tentative="0">
      <w:start w:val="0"/>
      <w:numFmt w:val="bullet"/>
      <w:lvlText w:val="•"/>
      <w:lvlJc w:val="left"/>
      <w:pPr>
        <w:ind w:left="5042" w:hanging="212"/>
      </w:pPr>
      <w:rPr>
        <w:rFonts w:hint="default"/>
        <w:lang w:val="zh-CN" w:eastAsia="zh-CN" w:bidi="zh-CN"/>
      </w:rPr>
    </w:lvl>
    <w:lvl w:ilvl="8" w:tentative="0">
      <w:start w:val="0"/>
      <w:numFmt w:val="bullet"/>
      <w:lvlText w:val="•"/>
      <w:lvlJc w:val="left"/>
      <w:pPr>
        <w:ind w:left="5748" w:hanging="212"/>
      </w:pPr>
      <w:rPr>
        <w:rFonts w:hint="default"/>
        <w:lang w:val="zh-CN" w:eastAsia="zh-CN" w:bidi="zh-CN"/>
      </w:rPr>
    </w:lvl>
  </w:abstractNum>
  <w:num w:numId="1">
    <w:abstractNumId w:val="38"/>
  </w:num>
  <w:num w:numId="2">
    <w:abstractNumId w:val="25"/>
  </w:num>
  <w:num w:numId="3">
    <w:abstractNumId w:val="70"/>
  </w:num>
  <w:num w:numId="4">
    <w:abstractNumId w:val="21"/>
  </w:num>
  <w:num w:numId="5">
    <w:abstractNumId w:val="15"/>
  </w:num>
  <w:num w:numId="6">
    <w:abstractNumId w:val="41"/>
  </w:num>
  <w:num w:numId="7">
    <w:abstractNumId w:val="53"/>
  </w:num>
  <w:num w:numId="8">
    <w:abstractNumId w:val="79"/>
  </w:num>
  <w:num w:numId="9">
    <w:abstractNumId w:val="39"/>
  </w:num>
  <w:num w:numId="10">
    <w:abstractNumId w:val="5"/>
  </w:num>
  <w:num w:numId="11">
    <w:abstractNumId w:val="54"/>
  </w:num>
  <w:num w:numId="12">
    <w:abstractNumId w:val="72"/>
  </w:num>
  <w:num w:numId="13">
    <w:abstractNumId w:val="24"/>
  </w:num>
  <w:num w:numId="14">
    <w:abstractNumId w:val="67"/>
  </w:num>
  <w:num w:numId="15">
    <w:abstractNumId w:val="34"/>
  </w:num>
  <w:num w:numId="16">
    <w:abstractNumId w:val="52"/>
  </w:num>
  <w:num w:numId="17">
    <w:abstractNumId w:val="29"/>
  </w:num>
  <w:num w:numId="18">
    <w:abstractNumId w:val="27"/>
  </w:num>
  <w:num w:numId="19">
    <w:abstractNumId w:val="8"/>
  </w:num>
  <w:num w:numId="20">
    <w:abstractNumId w:val="65"/>
  </w:num>
  <w:num w:numId="21">
    <w:abstractNumId w:val="75"/>
  </w:num>
  <w:num w:numId="22">
    <w:abstractNumId w:val="44"/>
  </w:num>
  <w:num w:numId="23">
    <w:abstractNumId w:val="64"/>
  </w:num>
  <w:num w:numId="24">
    <w:abstractNumId w:val="12"/>
  </w:num>
  <w:num w:numId="25">
    <w:abstractNumId w:val="84"/>
  </w:num>
  <w:num w:numId="26">
    <w:abstractNumId w:val="82"/>
  </w:num>
  <w:num w:numId="27">
    <w:abstractNumId w:val="20"/>
  </w:num>
  <w:num w:numId="28">
    <w:abstractNumId w:val="76"/>
  </w:num>
  <w:num w:numId="29">
    <w:abstractNumId w:val="6"/>
  </w:num>
  <w:num w:numId="30">
    <w:abstractNumId w:val="61"/>
  </w:num>
  <w:num w:numId="31">
    <w:abstractNumId w:val="2"/>
  </w:num>
  <w:num w:numId="32">
    <w:abstractNumId w:val="69"/>
  </w:num>
  <w:num w:numId="33">
    <w:abstractNumId w:val="85"/>
  </w:num>
  <w:num w:numId="34">
    <w:abstractNumId w:val="0"/>
  </w:num>
  <w:num w:numId="35">
    <w:abstractNumId w:val="51"/>
  </w:num>
  <w:num w:numId="36">
    <w:abstractNumId w:val="68"/>
  </w:num>
  <w:num w:numId="37">
    <w:abstractNumId w:val="36"/>
  </w:num>
  <w:num w:numId="38">
    <w:abstractNumId w:val="30"/>
  </w:num>
  <w:num w:numId="39">
    <w:abstractNumId w:val="57"/>
  </w:num>
  <w:num w:numId="40">
    <w:abstractNumId w:val="83"/>
  </w:num>
  <w:num w:numId="41">
    <w:abstractNumId w:val="18"/>
  </w:num>
  <w:num w:numId="42">
    <w:abstractNumId w:val="4"/>
  </w:num>
  <w:num w:numId="43">
    <w:abstractNumId w:val="17"/>
  </w:num>
  <w:num w:numId="44">
    <w:abstractNumId w:val="73"/>
  </w:num>
  <w:num w:numId="45">
    <w:abstractNumId w:val="1"/>
  </w:num>
  <w:num w:numId="46">
    <w:abstractNumId w:val="48"/>
  </w:num>
  <w:num w:numId="47">
    <w:abstractNumId w:val="3"/>
  </w:num>
  <w:num w:numId="48">
    <w:abstractNumId w:val="74"/>
  </w:num>
  <w:num w:numId="49">
    <w:abstractNumId w:val="80"/>
  </w:num>
  <w:num w:numId="50">
    <w:abstractNumId w:val="66"/>
  </w:num>
  <w:num w:numId="51">
    <w:abstractNumId w:val="58"/>
  </w:num>
  <w:num w:numId="52">
    <w:abstractNumId w:val="77"/>
  </w:num>
  <w:num w:numId="53">
    <w:abstractNumId w:val="42"/>
  </w:num>
  <w:num w:numId="54">
    <w:abstractNumId w:val="43"/>
  </w:num>
  <w:num w:numId="55">
    <w:abstractNumId w:val="26"/>
  </w:num>
  <w:num w:numId="56">
    <w:abstractNumId w:val="59"/>
  </w:num>
  <w:num w:numId="57">
    <w:abstractNumId w:val="49"/>
  </w:num>
  <w:num w:numId="58">
    <w:abstractNumId w:val="33"/>
  </w:num>
  <w:num w:numId="59">
    <w:abstractNumId w:val="50"/>
  </w:num>
  <w:num w:numId="60">
    <w:abstractNumId w:val="14"/>
  </w:num>
  <w:num w:numId="61">
    <w:abstractNumId w:val="63"/>
  </w:num>
  <w:num w:numId="62">
    <w:abstractNumId w:val="45"/>
  </w:num>
  <w:num w:numId="63">
    <w:abstractNumId w:val="60"/>
  </w:num>
  <w:num w:numId="64">
    <w:abstractNumId w:val="40"/>
  </w:num>
  <w:num w:numId="65">
    <w:abstractNumId w:val="22"/>
  </w:num>
  <w:num w:numId="66">
    <w:abstractNumId w:val="46"/>
  </w:num>
  <w:num w:numId="67">
    <w:abstractNumId w:val="13"/>
  </w:num>
  <w:num w:numId="68">
    <w:abstractNumId w:val="62"/>
  </w:num>
  <w:num w:numId="69">
    <w:abstractNumId w:val="10"/>
  </w:num>
  <w:num w:numId="70">
    <w:abstractNumId w:val="35"/>
  </w:num>
  <w:num w:numId="71">
    <w:abstractNumId w:val="56"/>
  </w:num>
  <w:num w:numId="72">
    <w:abstractNumId w:val="37"/>
  </w:num>
  <w:num w:numId="73">
    <w:abstractNumId w:val="47"/>
  </w:num>
  <w:num w:numId="74">
    <w:abstractNumId w:val="78"/>
  </w:num>
  <w:num w:numId="75">
    <w:abstractNumId w:val="31"/>
  </w:num>
  <w:num w:numId="76">
    <w:abstractNumId w:val="23"/>
  </w:num>
  <w:num w:numId="77">
    <w:abstractNumId w:val="9"/>
  </w:num>
  <w:num w:numId="78">
    <w:abstractNumId w:val="81"/>
  </w:num>
  <w:num w:numId="79">
    <w:abstractNumId w:val="28"/>
  </w:num>
  <w:num w:numId="80">
    <w:abstractNumId w:val="16"/>
  </w:num>
  <w:num w:numId="81">
    <w:abstractNumId w:val="55"/>
  </w:num>
  <w:num w:numId="82">
    <w:abstractNumId w:val="32"/>
  </w:num>
  <w:num w:numId="83">
    <w:abstractNumId w:val="7"/>
  </w:num>
  <w:num w:numId="84">
    <w:abstractNumId w:val="71"/>
  </w:num>
  <w:num w:numId="85">
    <w:abstractNumId w:val="19"/>
  </w:num>
  <w:num w:numId="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224F3"/>
    <w:rsid w:val="56E167C0"/>
    <w:rsid w:val="57DF3811"/>
    <w:rsid w:val="77820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jc w:val="center"/>
      <w:outlineLvl w:val="1"/>
    </w:pPr>
    <w:rPr>
      <w:rFonts w:ascii="方正姚体" w:hAnsi="方正姚体" w:eastAsia="方正姚体" w:cs="方正姚体"/>
      <w:sz w:val="44"/>
      <w:szCs w:val="44"/>
      <w:lang w:val="zh-CN" w:eastAsia="zh-CN" w:bidi="zh-CN"/>
    </w:rPr>
  </w:style>
  <w:style w:type="paragraph" w:styleId="3">
    <w:name w:val="heading 2"/>
    <w:basedOn w:val="1"/>
    <w:next w:val="1"/>
    <w:qFormat/>
    <w:uiPriority w:val="1"/>
    <w:pPr>
      <w:ind w:left="511" w:right="848"/>
      <w:jc w:val="center"/>
      <w:outlineLvl w:val="2"/>
    </w:pPr>
    <w:rPr>
      <w:rFonts w:ascii="黑体" w:hAnsi="黑体" w:eastAsia="黑体" w:cs="黑体"/>
      <w:sz w:val="36"/>
      <w:szCs w:val="36"/>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toc 1"/>
    <w:basedOn w:val="1"/>
    <w:next w:val="1"/>
    <w:qFormat/>
    <w:uiPriority w:val="1"/>
    <w:pPr>
      <w:spacing w:before="214"/>
      <w:ind w:left="557" w:right="554"/>
    </w:pPr>
    <w:rPr>
      <w:rFonts w:ascii="宋体" w:hAnsi="宋体" w:eastAsia="宋体" w:cs="宋体"/>
      <w:sz w:val="32"/>
      <w:szCs w:val="3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320" w:firstLine="640"/>
    </w:pPr>
    <w:rPr>
      <w:rFonts w:ascii="仿宋" w:hAnsi="仿宋" w:eastAsia="仿宋" w:cs="仿宋"/>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2020-10-23T09:59:00Z</dcterms:created>
  <dc:creator>W.x</dc:creator>
  <cp:lastModifiedBy>春天</cp:lastModifiedBy>
  <dcterms:modified xsi:type="dcterms:W3CDTF">2021-03-09T03:54:10Z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WPS 文字</vt:lpwstr>
  </property>
  <property fmtid="{D5CDD505-2E9C-101B-9397-08002B2CF9AE}" pid="4" name="LastSaved">
    <vt:filetime>2020-10-23T00:00:00Z</vt:filetime>
  </property>
  <property fmtid="{D5CDD505-2E9C-101B-9397-08002B2CF9AE}" pid="5" name="KSOProductBuildVer">
    <vt:lpwstr>2052-11.1.0.10228</vt:lpwstr>
  </property>
</Properties>
</file>